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A6211" w14:textId="357BE280" w:rsidR="002F1DA7" w:rsidRDefault="00000000">
      <w:pPr>
        <w:pStyle w:val="KonuBal"/>
      </w:pPr>
      <w:r>
        <w:t>Çarpım Tablosu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2F1DA7" w:rsidRPr="00F65042" w14:paraId="40851E53" w14:textId="77777777">
        <w:tc>
          <w:tcPr>
            <w:tcW w:w="785" w:type="dxa"/>
          </w:tcPr>
          <w:p w14:paraId="6EB122B4" w14:textId="77777777" w:rsidR="002F1DA7" w:rsidRDefault="002F1DA7">
            <w:pPr>
              <w:jc w:val="center"/>
            </w:pPr>
          </w:p>
        </w:tc>
        <w:tc>
          <w:tcPr>
            <w:tcW w:w="785" w:type="dxa"/>
          </w:tcPr>
          <w:p w14:paraId="1C8D4F40" w14:textId="77777777" w:rsidR="002F1DA7" w:rsidRPr="00F65042" w:rsidRDefault="00000000">
            <w:pPr>
              <w:jc w:val="center"/>
              <w:rPr>
                <w:b/>
                <w:bCs/>
              </w:rPr>
            </w:pPr>
            <w:r w:rsidRPr="00F65042">
              <w:rPr>
                <w:b/>
                <w:bCs/>
              </w:rPr>
              <w:t>1x</w:t>
            </w:r>
          </w:p>
        </w:tc>
        <w:tc>
          <w:tcPr>
            <w:tcW w:w="785" w:type="dxa"/>
          </w:tcPr>
          <w:p w14:paraId="74260777" w14:textId="77777777" w:rsidR="002F1DA7" w:rsidRPr="00F65042" w:rsidRDefault="00000000">
            <w:pPr>
              <w:jc w:val="center"/>
              <w:rPr>
                <w:b/>
                <w:bCs/>
              </w:rPr>
            </w:pPr>
            <w:r w:rsidRPr="00F65042">
              <w:rPr>
                <w:b/>
                <w:bCs/>
              </w:rPr>
              <w:t>2x</w:t>
            </w:r>
          </w:p>
        </w:tc>
        <w:tc>
          <w:tcPr>
            <w:tcW w:w="785" w:type="dxa"/>
          </w:tcPr>
          <w:p w14:paraId="71F9496D" w14:textId="77777777" w:rsidR="002F1DA7" w:rsidRPr="00F65042" w:rsidRDefault="00000000">
            <w:pPr>
              <w:jc w:val="center"/>
              <w:rPr>
                <w:b/>
                <w:bCs/>
              </w:rPr>
            </w:pPr>
            <w:r w:rsidRPr="00F65042">
              <w:rPr>
                <w:b/>
                <w:bCs/>
              </w:rPr>
              <w:t>3x</w:t>
            </w:r>
          </w:p>
        </w:tc>
        <w:tc>
          <w:tcPr>
            <w:tcW w:w="785" w:type="dxa"/>
          </w:tcPr>
          <w:p w14:paraId="0382DBB4" w14:textId="77777777" w:rsidR="002F1DA7" w:rsidRPr="00F65042" w:rsidRDefault="00000000">
            <w:pPr>
              <w:jc w:val="center"/>
              <w:rPr>
                <w:b/>
                <w:bCs/>
              </w:rPr>
            </w:pPr>
            <w:r w:rsidRPr="00F65042">
              <w:rPr>
                <w:b/>
                <w:bCs/>
              </w:rPr>
              <w:t>4x</w:t>
            </w:r>
          </w:p>
        </w:tc>
        <w:tc>
          <w:tcPr>
            <w:tcW w:w="785" w:type="dxa"/>
          </w:tcPr>
          <w:p w14:paraId="4E333AAB" w14:textId="77777777" w:rsidR="002F1DA7" w:rsidRPr="00F65042" w:rsidRDefault="00000000">
            <w:pPr>
              <w:jc w:val="center"/>
              <w:rPr>
                <w:b/>
                <w:bCs/>
              </w:rPr>
            </w:pPr>
            <w:r w:rsidRPr="00F65042">
              <w:rPr>
                <w:b/>
                <w:bCs/>
              </w:rPr>
              <w:t>5x</w:t>
            </w:r>
          </w:p>
        </w:tc>
        <w:tc>
          <w:tcPr>
            <w:tcW w:w="785" w:type="dxa"/>
          </w:tcPr>
          <w:p w14:paraId="1E5E8764" w14:textId="77777777" w:rsidR="002F1DA7" w:rsidRPr="00F65042" w:rsidRDefault="00000000">
            <w:pPr>
              <w:jc w:val="center"/>
              <w:rPr>
                <w:b/>
                <w:bCs/>
              </w:rPr>
            </w:pPr>
            <w:r w:rsidRPr="00F65042">
              <w:rPr>
                <w:b/>
                <w:bCs/>
              </w:rPr>
              <w:t>6x</w:t>
            </w:r>
          </w:p>
        </w:tc>
        <w:tc>
          <w:tcPr>
            <w:tcW w:w="785" w:type="dxa"/>
          </w:tcPr>
          <w:p w14:paraId="2B7CD5EE" w14:textId="77777777" w:rsidR="002F1DA7" w:rsidRPr="00F65042" w:rsidRDefault="00000000">
            <w:pPr>
              <w:jc w:val="center"/>
              <w:rPr>
                <w:b/>
                <w:bCs/>
              </w:rPr>
            </w:pPr>
            <w:r w:rsidRPr="00F65042">
              <w:rPr>
                <w:b/>
                <w:bCs/>
              </w:rPr>
              <w:t>7x</w:t>
            </w:r>
          </w:p>
        </w:tc>
        <w:tc>
          <w:tcPr>
            <w:tcW w:w="785" w:type="dxa"/>
          </w:tcPr>
          <w:p w14:paraId="6F27D3B0" w14:textId="77777777" w:rsidR="002F1DA7" w:rsidRPr="00F65042" w:rsidRDefault="00000000">
            <w:pPr>
              <w:jc w:val="center"/>
              <w:rPr>
                <w:b/>
                <w:bCs/>
              </w:rPr>
            </w:pPr>
            <w:r w:rsidRPr="00F65042">
              <w:rPr>
                <w:b/>
                <w:bCs/>
              </w:rPr>
              <w:t>8x</w:t>
            </w:r>
          </w:p>
        </w:tc>
        <w:tc>
          <w:tcPr>
            <w:tcW w:w="785" w:type="dxa"/>
          </w:tcPr>
          <w:p w14:paraId="65F10B09" w14:textId="77777777" w:rsidR="002F1DA7" w:rsidRPr="00F65042" w:rsidRDefault="00000000">
            <w:pPr>
              <w:jc w:val="center"/>
              <w:rPr>
                <w:b/>
                <w:bCs/>
              </w:rPr>
            </w:pPr>
            <w:r w:rsidRPr="00F65042">
              <w:rPr>
                <w:b/>
                <w:bCs/>
              </w:rPr>
              <w:t>9x</w:t>
            </w:r>
          </w:p>
        </w:tc>
        <w:tc>
          <w:tcPr>
            <w:tcW w:w="785" w:type="dxa"/>
          </w:tcPr>
          <w:p w14:paraId="6B413B19" w14:textId="77777777" w:rsidR="002F1DA7" w:rsidRPr="00F65042" w:rsidRDefault="00000000">
            <w:pPr>
              <w:jc w:val="center"/>
              <w:rPr>
                <w:b/>
                <w:bCs/>
              </w:rPr>
            </w:pPr>
            <w:r w:rsidRPr="00F65042">
              <w:rPr>
                <w:b/>
                <w:bCs/>
              </w:rPr>
              <w:t>10x</w:t>
            </w:r>
          </w:p>
        </w:tc>
      </w:tr>
      <w:tr w:rsidR="002F1DA7" w14:paraId="6D5C418F" w14:textId="77777777">
        <w:tc>
          <w:tcPr>
            <w:tcW w:w="785" w:type="dxa"/>
          </w:tcPr>
          <w:p w14:paraId="4DE933E3" w14:textId="77777777" w:rsidR="002F1DA7" w:rsidRPr="00F65042" w:rsidRDefault="00000000">
            <w:pPr>
              <w:jc w:val="center"/>
              <w:rPr>
                <w:b/>
                <w:bCs/>
              </w:rPr>
            </w:pPr>
            <w:r w:rsidRPr="00F65042">
              <w:rPr>
                <w:b/>
                <w:bCs/>
              </w:rPr>
              <w:t>x1</w:t>
            </w:r>
          </w:p>
        </w:tc>
        <w:tc>
          <w:tcPr>
            <w:tcW w:w="785" w:type="dxa"/>
          </w:tcPr>
          <w:p w14:paraId="06786E39" w14:textId="77777777" w:rsidR="002F1DA7" w:rsidRDefault="00000000">
            <w:pPr>
              <w:jc w:val="center"/>
            </w:pPr>
            <w:r>
              <w:t>1</w:t>
            </w:r>
          </w:p>
        </w:tc>
        <w:tc>
          <w:tcPr>
            <w:tcW w:w="785" w:type="dxa"/>
          </w:tcPr>
          <w:p w14:paraId="5529439E" w14:textId="77777777" w:rsidR="002F1DA7" w:rsidRDefault="00000000">
            <w:pPr>
              <w:jc w:val="center"/>
            </w:pPr>
            <w:r>
              <w:t>2</w:t>
            </w:r>
          </w:p>
        </w:tc>
        <w:tc>
          <w:tcPr>
            <w:tcW w:w="785" w:type="dxa"/>
          </w:tcPr>
          <w:p w14:paraId="2B13E61B" w14:textId="77777777" w:rsidR="002F1DA7" w:rsidRDefault="00000000">
            <w:pPr>
              <w:jc w:val="center"/>
            </w:pPr>
            <w:r>
              <w:t>3</w:t>
            </w:r>
          </w:p>
        </w:tc>
        <w:tc>
          <w:tcPr>
            <w:tcW w:w="785" w:type="dxa"/>
          </w:tcPr>
          <w:p w14:paraId="356F6E41" w14:textId="77777777" w:rsidR="002F1DA7" w:rsidRDefault="00000000">
            <w:pPr>
              <w:jc w:val="center"/>
            </w:pPr>
            <w:r>
              <w:t>4</w:t>
            </w:r>
          </w:p>
        </w:tc>
        <w:tc>
          <w:tcPr>
            <w:tcW w:w="785" w:type="dxa"/>
          </w:tcPr>
          <w:p w14:paraId="0EE5824B" w14:textId="77777777" w:rsidR="002F1DA7" w:rsidRDefault="00000000">
            <w:pPr>
              <w:jc w:val="center"/>
            </w:pPr>
            <w:r>
              <w:t>5</w:t>
            </w:r>
          </w:p>
        </w:tc>
        <w:tc>
          <w:tcPr>
            <w:tcW w:w="785" w:type="dxa"/>
          </w:tcPr>
          <w:p w14:paraId="15C42016" w14:textId="77777777" w:rsidR="002F1DA7" w:rsidRDefault="00000000">
            <w:pPr>
              <w:jc w:val="center"/>
            </w:pPr>
            <w:r>
              <w:t>6</w:t>
            </w:r>
          </w:p>
        </w:tc>
        <w:tc>
          <w:tcPr>
            <w:tcW w:w="785" w:type="dxa"/>
          </w:tcPr>
          <w:p w14:paraId="200F9F3F" w14:textId="77777777" w:rsidR="002F1DA7" w:rsidRDefault="00000000">
            <w:pPr>
              <w:jc w:val="center"/>
            </w:pPr>
            <w:r>
              <w:t>7</w:t>
            </w:r>
          </w:p>
        </w:tc>
        <w:tc>
          <w:tcPr>
            <w:tcW w:w="785" w:type="dxa"/>
          </w:tcPr>
          <w:p w14:paraId="125CF0A8" w14:textId="77777777" w:rsidR="002F1DA7" w:rsidRDefault="00000000">
            <w:pPr>
              <w:jc w:val="center"/>
            </w:pPr>
            <w:r>
              <w:t>8</w:t>
            </w:r>
          </w:p>
        </w:tc>
        <w:tc>
          <w:tcPr>
            <w:tcW w:w="785" w:type="dxa"/>
          </w:tcPr>
          <w:p w14:paraId="12891C6C" w14:textId="77777777" w:rsidR="002F1DA7" w:rsidRDefault="00000000">
            <w:pPr>
              <w:jc w:val="center"/>
            </w:pPr>
            <w:r>
              <w:t>9</w:t>
            </w:r>
          </w:p>
        </w:tc>
        <w:tc>
          <w:tcPr>
            <w:tcW w:w="785" w:type="dxa"/>
          </w:tcPr>
          <w:p w14:paraId="31142856" w14:textId="77777777" w:rsidR="002F1DA7" w:rsidRDefault="00000000">
            <w:pPr>
              <w:jc w:val="center"/>
            </w:pPr>
            <w:r>
              <w:t>10</w:t>
            </w:r>
          </w:p>
        </w:tc>
      </w:tr>
      <w:tr w:rsidR="002F1DA7" w14:paraId="1791442A" w14:textId="77777777">
        <w:tc>
          <w:tcPr>
            <w:tcW w:w="785" w:type="dxa"/>
          </w:tcPr>
          <w:p w14:paraId="074BEE62" w14:textId="77777777" w:rsidR="002F1DA7" w:rsidRPr="00F65042" w:rsidRDefault="00000000">
            <w:pPr>
              <w:jc w:val="center"/>
              <w:rPr>
                <w:b/>
                <w:bCs/>
              </w:rPr>
            </w:pPr>
            <w:r w:rsidRPr="00F65042">
              <w:rPr>
                <w:b/>
                <w:bCs/>
              </w:rPr>
              <w:t>x2</w:t>
            </w:r>
          </w:p>
        </w:tc>
        <w:tc>
          <w:tcPr>
            <w:tcW w:w="785" w:type="dxa"/>
          </w:tcPr>
          <w:p w14:paraId="0704DA94" w14:textId="77777777" w:rsidR="002F1DA7" w:rsidRDefault="00000000">
            <w:pPr>
              <w:jc w:val="center"/>
            </w:pPr>
            <w:r>
              <w:t>2</w:t>
            </w:r>
          </w:p>
        </w:tc>
        <w:tc>
          <w:tcPr>
            <w:tcW w:w="785" w:type="dxa"/>
          </w:tcPr>
          <w:p w14:paraId="60422359" w14:textId="77777777" w:rsidR="002F1DA7" w:rsidRDefault="00000000">
            <w:pPr>
              <w:jc w:val="center"/>
            </w:pPr>
            <w:r>
              <w:t>4</w:t>
            </w:r>
          </w:p>
        </w:tc>
        <w:tc>
          <w:tcPr>
            <w:tcW w:w="785" w:type="dxa"/>
          </w:tcPr>
          <w:p w14:paraId="64530763" w14:textId="77777777" w:rsidR="002F1DA7" w:rsidRDefault="00000000">
            <w:pPr>
              <w:jc w:val="center"/>
            </w:pPr>
            <w:r>
              <w:t>6</w:t>
            </w:r>
          </w:p>
        </w:tc>
        <w:tc>
          <w:tcPr>
            <w:tcW w:w="785" w:type="dxa"/>
          </w:tcPr>
          <w:p w14:paraId="604F5D0B" w14:textId="77777777" w:rsidR="002F1DA7" w:rsidRDefault="00000000">
            <w:pPr>
              <w:jc w:val="center"/>
            </w:pPr>
            <w:r>
              <w:t>8</w:t>
            </w:r>
          </w:p>
        </w:tc>
        <w:tc>
          <w:tcPr>
            <w:tcW w:w="785" w:type="dxa"/>
          </w:tcPr>
          <w:p w14:paraId="5FB16767" w14:textId="77777777" w:rsidR="002F1DA7" w:rsidRDefault="00000000">
            <w:pPr>
              <w:jc w:val="center"/>
            </w:pPr>
            <w:r>
              <w:t>10</w:t>
            </w:r>
          </w:p>
        </w:tc>
        <w:tc>
          <w:tcPr>
            <w:tcW w:w="785" w:type="dxa"/>
          </w:tcPr>
          <w:p w14:paraId="33D8D6A6" w14:textId="77777777" w:rsidR="002F1DA7" w:rsidRDefault="00000000">
            <w:pPr>
              <w:jc w:val="center"/>
            </w:pPr>
            <w:r>
              <w:t>12</w:t>
            </w:r>
          </w:p>
        </w:tc>
        <w:tc>
          <w:tcPr>
            <w:tcW w:w="785" w:type="dxa"/>
          </w:tcPr>
          <w:p w14:paraId="20AF7E4A" w14:textId="77777777" w:rsidR="002F1DA7" w:rsidRDefault="00000000">
            <w:pPr>
              <w:jc w:val="center"/>
            </w:pPr>
            <w:r>
              <w:t>14</w:t>
            </w:r>
          </w:p>
        </w:tc>
        <w:tc>
          <w:tcPr>
            <w:tcW w:w="785" w:type="dxa"/>
          </w:tcPr>
          <w:p w14:paraId="078CAA83" w14:textId="77777777" w:rsidR="002F1DA7" w:rsidRDefault="00000000">
            <w:pPr>
              <w:jc w:val="center"/>
            </w:pPr>
            <w:r>
              <w:t>16</w:t>
            </w:r>
          </w:p>
        </w:tc>
        <w:tc>
          <w:tcPr>
            <w:tcW w:w="785" w:type="dxa"/>
          </w:tcPr>
          <w:p w14:paraId="3A761DF6" w14:textId="77777777" w:rsidR="002F1DA7" w:rsidRDefault="00000000">
            <w:pPr>
              <w:jc w:val="center"/>
            </w:pPr>
            <w:r>
              <w:t>18</w:t>
            </w:r>
          </w:p>
        </w:tc>
        <w:tc>
          <w:tcPr>
            <w:tcW w:w="785" w:type="dxa"/>
          </w:tcPr>
          <w:p w14:paraId="60682CF3" w14:textId="77777777" w:rsidR="002F1DA7" w:rsidRDefault="00000000">
            <w:pPr>
              <w:jc w:val="center"/>
            </w:pPr>
            <w:r>
              <w:t>20</w:t>
            </w:r>
          </w:p>
        </w:tc>
      </w:tr>
      <w:tr w:rsidR="002F1DA7" w14:paraId="290EFE4B" w14:textId="77777777">
        <w:tc>
          <w:tcPr>
            <w:tcW w:w="785" w:type="dxa"/>
          </w:tcPr>
          <w:p w14:paraId="3AF0C996" w14:textId="77777777" w:rsidR="002F1DA7" w:rsidRPr="00F65042" w:rsidRDefault="00000000">
            <w:pPr>
              <w:jc w:val="center"/>
              <w:rPr>
                <w:b/>
                <w:bCs/>
              </w:rPr>
            </w:pPr>
            <w:r w:rsidRPr="00F65042">
              <w:rPr>
                <w:b/>
                <w:bCs/>
              </w:rPr>
              <w:t>x3</w:t>
            </w:r>
          </w:p>
        </w:tc>
        <w:tc>
          <w:tcPr>
            <w:tcW w:w="785" w:type="dxa"/>
          </w:tcPr>
          <w:p w14:paraId="42726086" w14:textId="77777777" w:rsidR="002F1DA7" w:rsidRDefault="00000000">
            <w:pPr>
              <w:jc w:val="center"/>
            </w:pPr>
            <w:r>
              <w:t>3</w:t>
            </w:r>
          </w:p>
        </w:tc>
        <w:tc>
          <w:tcPr>
            <w:tcW w:w="785" w:type="dxa"/>
          </w:tcPr>
          <w:p w14:paraId="38EDD723" w14:textId="77777777" w:rsidR="002F1DA7" w:rsidRDefault="00000000">
            <w:pPr>
              <w:jc w:val="center"/>
            </w:pPr>
            <w:r>
              <w:t>6</w:t>
            </w:r>
          </w:p>
        </w:tc>
        <w:tc>
          <w:tcPr>
            <w:tcW w:w="785" w:type="dxa"/>
          </w:tcPr>
          <w:p w14:paraId="1763271E" w14:textId="77777777" w:rsidR="002F1DA7" w:rsidRDefault="00000000">
            <w:pPr>
              <w:jc w:val="center"/>
            </w:pPr>
            <w:r>
              <w:t>9</w:t>
            </w:r>
          </w:p>
        </w:tc>
        <w:tc>
          <w:tcPr>
            <w:tcW w:w="785" w:type="dxa"/>
          </w:tcPr>
          <w:p w14:paraId="51E075BA" w14:textId="77777777" w:rsidR="002F1DA7" w:rsidRDefault="00000000">
            <w:pPr>
              <w:jc w:val="center"/>
            </w:pPr>
            <w:r>
              <w:t>12</w:t>
            </w:r>
          </w:p>
        </w:tc>
        <w:tc>
          <w:tcPr>
            <w:tcW w:w="785" w:type="dxa"/>
          </w:tcPr>
          <w:p w14:paraId="2B113384" w14:textId="77777777" w:rsidR="002F1DA7" w:rsidRDefault="00000000">
            <w:pPr>
              <w:jc w:val="center"/>
            </w:pPr>
            <w:r>
              <w:t>15</w:t>
            </w:r>
          </w:p>
        </w:tc>
        <w:tc>
          <w:tcPr>
            <w:tcW w:w="785" w:type="dxa"/>
          </w:tcPr>
          <w:p w14:paraId="4DF22BB7" w14:textId="77777777" w:rsidR="002F1DA7" w:rsidRDefault="00000000">
            <w:pPr>
              <w:jc w:val="center"/>
            </w:pPr>
            <w:r>
              <w:t>18</w:t>
            </w:r>
          </w:p>
        </w:tc>
        <w:tc>
          <w:tcPr>
            <w:tcW w:w="785" w:type="dxa"/>
          </w:tcPr>
          <w:p w14:paraId="5E83E05F" w14:textId="77777777" w:rsidR="002F1DA7" w:rsidRDefault="00000000">
            <w:pPr>
              <w:jc w:val="center"/>
            </w:pPr>
            <w:r>
              <w:t>21</w:t>
            </w:r>
          </w:p>
        </w:tc>
        <w:tc>
          <w:tcPr>
            <w:tcW w:w="785" w:type="dxa"/>
          </w:tcPr>
          <w:p w14:paraId="04439500" w14:textId="77777777" w:rsidR="002F1DA7" w:rsidRDefault="00000000">
            <w:pPr>
              <w:jc w:val="center"/>
            </w:pPr>
            <w:r>
              <w:t>24</w:t>
            </w:r>
          </w:p>
        </w:tc>
        <w:tc>
          <w:tcPr>
            <w:tcW w:w="785" w:type="dxa"/>
          </w:tcPr>
          <w:p w14:paraId="2FB7D779" w14:textId="77777777" w:rsidR="002F1DA7" w:rsidRDefault="00000000">
            <w:pPr>
              <w:jc w:val="center"/>
            </w:pPr>
            <w:r>
              <w:t>27</w:t>
            </w:r>
          </w:p>
        </w:tc>
        <w:tc>
          <w:tcPr>
            <w:tcW w:w="785" w:type="dxa"/>
          </w:tcPr>
          <w:p w14:paraId="3AD218D2" w14:textId="77777777" w:rsidR="002F1DA7" w:rsidRDefault="00000000">
            <w:pPr>
              <w:jc w:val="center"/>
            </w:pPr>
            <w:r>
              <w:t>30</w:t>
            </w:r>
          </w:p>
        </w:tc>
      </w:tr>
      <w:tr w:rsidR="002F1DA7" w14:paraId="374C3E43" w14:textId="77777777">
        <w:tc>
          <w:tcPr>
            <w:tcW w:w="785" w:type="dxa"/>
          </w:tcPr>
          <w:p w14:paraId="3F3E3A18" w14:textId="77777777" w:rsidR="002F1DA7" w:rsidRPr="00F65042" w:rsidRDefault="00000000">
            <w:pPr>
              <w:jc w:val="center"/>
              <w:rPr>
                <w:b/>
                <w:bCs/>
              </w:rPr>
            </w:pPr>
            <w:r w:rsidRPr="00F65042">
              <w:rPr>
                <w:b/>
                <w:bCs/>
              </w:rPr>
              <w:t>x4</w:t>
            </w:r>
          </w:p>
        </w:tc>
        <w:tc>
          <w:tcPr>
            <w:tcW w:w="785" w:type="dxa"/>
          </w:tcPr>
          <w:p w14:paraId="5147830F" w14:textId="77777777" w:rsidR="002F1DA7" w:rsidRDefault="00000000">
            <w:pPr>
              <w:jc w:val="center"/>
            </w:pPr>
            <w:r>
              <w:t>4</w:t>
            </w:r>
          </w:p>
        </w:tc>
        <w:tc>
          <w:tcPr>
            <w:tcW w:w="785" w:type="dxa"/>
          </w:tcPr>
          <w:p w14:paraId="3F7BB635" w14:textId="77777777" w:rsidR="002F1DA7" w:rsidRDefault="00000000">
            <w:pPr>
              <w:jc w:val="center"/>
            </w:pPr>
            <w:r>
              <w:t>8</w:t>
            </w:r>
          </w:p>
        </w:tc>
        <w:tc>
          <w:tcPr>
            <w:tcW w:w="785" w:type="dxa"/>
          </w:tcPr>
          <w:p w14:paraId="0809EE57" w14:textId="77777777" w:rsidR="002F1DA7" w:rsidRDefault="00000000">
            <w:pPr>
              <w:jc w:val="center"/>
            </w:pPr>
            <w:r>
              <w:t>12</w:t>
            </w:r>
          </w:p>
        </w:tc>
        <w:tc>
          <w:tcPr>
            <w:tcW w:w="785" w:type="dxa"/>
          </w:tcPr>
          <w:p w14:paraId="00094658" w14:textId="77777777" w:rsidR="002F1DA7" w:rsidRDefault="00000000">
            <w:pPr>
              <w:jc w:val="center"/>
            </w:pPr>
            <w:r>
              <w:t>16</w:t>
            </w:r>
          </w:p>
        </w:tc>
        <w:tc>
          <w:tcPr>
            <w:tcW w:w="785" w:type="dxa"/>
          </w:tcPr>
          <w:p w14:paraId="7EDC3D0F" w14:textId="77777777" w:rsidR="002F1DA7" w:rsidRDefault="00000000">
            <w:pPr>
              <w:jc w:val="center"/>
            </w:pPr>
            <w:r>
              <w:t>20</w:t>
            </w:r>
          </w:p>
        </w:tc>
        <w:tc>
          <w:tcPr>
            <w:tcW w:w="785" w:type="dxa"/>
          </w:tcPr>
          <w:p w14:paraId="621F7743" w14:textId="77777777" w:rsidR="002F1DA7" w:rsidRDefault="00000000">
            <w:pPr>
              <w:jc w:val="center"/>
            </w:pPr>
            <w:r>
              <w:t>24</w:t>
            </w:r>
          </w:p>
        </w:tc>
        <w:tc>
          <w:tcPr>
            <w:tcW w:w="785" w:type="dxa"/>
          </w:tcPr>
          <w:p w14:paraId="6C2F34E8" w14:textId="77777777" w:rsidR="002F1DA7" w:rsidRDefault="00000000">
            <w:pPr>
              <w:jc w:val="center"/>
            </w:pPr>
            <w:r>
              <w:t>28</w:t>
            </w:r>
          </w:p>
        </w:tc>
        <w:tc>
          <w:tcPr>
            <w:tcW w:w="785" w:type="dxa"/>
          </w:tcPr>
          <w:p w14:paraId="6A0D93E0" w14:textId="77777777" w:rsidR="002F1DA7" w:rsidRDefault="00000000">
            <w:pPr>
              <w:jc w:val="center"/>
            </w:pPr>
            <w:r>
              <w:t>32</w:t>
            </w:r>
          </w:p>
        </w:tc>
        <w:tc>
          <w:tcPr>
            <w:tcW w:w="785" w:type="dxa"/>
          </w:tcPr>
          <w:p w14:paraId="25EEF249" w14:textId="77777777" w:rsidR="002F1DA7" w:rsidRDefault="00000000">
            <w:pPr>
              <w:jc w:val="center"/>
            </w:pPr>
            <w:r>
              <w:t>36</w:t>
            </w:r>
          </w:p>
        </w:tc>
        <w:tc>
          <w:tcPr>
            <w:tcW w:w="785" w:type="dxa"/>
          </w:tcPr>
          <w:p w14:paraId="5AD1A24D" w14:textId="77777777" w:rsidR="002F1DA7" w:rsidRDefault="00000000">
            <w:pPr>
              <w:jc w:val="center"/>
            </w:pPr>
            <w:r>
              <w:t>40</w:t>
            </w:r>
          </w:p>
        </w:tc>
      </w:tr>
      <w:tr w:rsidR="002F1DA7" w14:paraId="5FBD9510" w14:textId="77777777">
        <w:tc>
          <w:tcPr>
            <w:tcW w:w="785" w:type="dxa"/>
          </w:tcPr>
          <w:p w14:paraId="02FD6576" w14:textId="77777777" w:rsidR="002F1DA7" w:rsidRPr="00F65042" w:rsidRDefault="00000000">
            <w:pPr>
              <w:jc w:val="center"/>
              <w:rPr>
                <w:b/>
                <w:bCs/>
              </w:rPr>
            </w:pPr>
            <w:r w:rsidRPr="00F65042">
              <w:rPr>
                <w:b/>
                <w:bCs/>
              </w:rPr>
              <w:t>x5</w:t>
            </w:r>
          </w:p>
        </w:tc>
        <w:tc>
          <w:tcPr>
            <w:tcW w:w="785" w:type="dxa"/>
          </w:tcPr>
          <w:p w14:paraId="4E2A2088" w14:textId="77777777" w:rsidR="002F1DA7" w:rsidRDefault="00000000">
            <w:pPr>
              <w:jc w:val="center"/>
            </w:pPr>
            <w:r>
              <w:t>5</w:t>
            </w:r>
          </w:p>
        </w:tc>
        <w:tc>
          <w:tcPr>
            <w:tcW w:w="785" w:type="dxa"/>
          </w:tcPr>
          <w:p w14:paraId="412ED1E2" w14:textId="77777777" w:rsidR="002F1DA7" w:rsidRDefault="00000000">
            <w:pPr>
              <w:jc w:val="center"/>
            </w:pPr>
            <w:r>
              <w:t>10</w:t>
            </w:r>
          </w:p>
        </w:tc>
        <w:tc>
          <w:tcPr>
            <w:tcW w:w="785" w:type="dxa"/>
          </w:tcPr>
          <w:p w14:paraId="3C3698BA" w14:textId="77777777" w:rsidR="002F1DA7" w:rsidRDefault="00000000">
            <w:pPr>
              <w:jc w:val="center"/>
            </w:pPr>
            <w:r>
              <w:t>15</w:t>
            </w:r>
          </w:p>
        </w:tc>
        <w:tc>
          <w:tcPr>
            <w:tcW w:w="785" w:type="dxa"/>
          </w:tcPr>
          <w:p w14:paraId="158DF84E" w14:textId="77777777" w:rsidR="002F1DA7" w:rsidRDefault="00000000">
            <w:pPr>
              <w:jc w:val="center"/>
            </w:pPr>
            <w:r>
              <w:t>20</w:t>
            </w:r>
          </w:p>
        </w:tc>
        <w:tc>
          <w:tcPr>
            <w:tcW w:w="785" w:type="dxa"/>
          </w:tcPr>
          <w:p w14:paraId="027B8EEC" w14:textId="77777777" w:rsidR="002F1DA7" w:rsidRDefault="00000000">
            <w:pPr>
              <w:jc w:val="center"/>
            </w:pPr>
            <w:r>
              <w:t>25</w:t>
            </w:r>
          </w:p>
        </w:tc>
        <w:tc>
          <w:tcPr>
            <w:tcW w:w="785" w:type="dxa"/>
          </w:tcPr>
          <w:p w14:paraId="5926AB41" w14:textId="77777777" w:rsidR="002F1DA7" w:rsidRDefault="00000000">
            <w:pPr>
              <w:jc w:val="center"/>
            </w:pPr>
            <w:r>
              <w:t>30</w:t>
            </w:r>
          </w:p>
        </w:tc>
        <w:tc>
          <w:tcPr>
            <w:tcW w:w="785" w:type="dxa"/>
          </w:tcPr>
          <w:p w14:paraId="3B84CD4F" w14:textId="77777777" w:rsidR="002F1DA7" w:rsidRDefault="00000000">
            <w:pPr>
              <w:jc w:val="center"/>
            </w:pPr>
            <w:r>
              <w:t>35</w:t>
            </w:r>
          </w:p>
        </w:tc>
        <w:tc>
          <w:tcPr>
            <w:tcW w:w="785" w:type="dxa"/>
          </w:tcPr>
          <w:p w14:paraId="70C5215E" w14:textId="77777777" w:rsidR="002F1DA7" w:rsidRDefault="00000000">
            <w:pPr>
              <w:jc w:val="center"/>
            </w:pPr>
            <w:r>
              <w:t>40</w:t>
            </w:r>
          </w:p>
        </w:tc>
        <w:tc>
          <w:tcPr>
            <w:tcW w:w="785" w:type="dxa"/>
          </w:tcPr>
          <w:p w14:paraId="559E12E6" w14:textId="77777777" w:rsidR="002F1DA7" w:rsidRDefault="00000000">
            <w:pPr>
              <w:jc w:val="center"/>
            </w:pPr>
            <w:r>
              <w:t>45</w:t>
            </w:r>
          </w:p>
        </w:tc>
        <w:tc>
          <w:tcPr>
            <w:tcW w:w="785" w:type="dxa"/>
          </w:tcPr>
          <w:p w14:paraId="2C47F638" w14:textId="77777777" w:rsidR="002F1DA7" w:rsidRDefault="00000000">
            <w:pPr>
              <w:jc w:val="center"/>
            </w:pPr>
            <w:r>
              <w:t>50</w:t>
            </w:r>
          </w:p>
        </w:tc>
      </w:tr>
      <w:tr w:rsidR="002F1DA7" w14:paraId="2DA8D42C" w14:textId="77777777">
        <w:tc>
          <w:tcPr>
            <w:tcW w:w="785" w:type="dxa"/>
          </w:tcPr>
          <w:p w14:paraId="070C7509" w14:textId="77777777" w:rsidR="002F1DA7" w:rsidRPr="00F65042" w:rsidRDefault="00000000">
            <w:pPr>
              <w:jc w:val="center"/>
              <w:rPr>
                <w:b/>
                <w:bCs/>
              </w:rPr>
            </w:pPr>
            <w:r w:rsidRPr="00F65042">
              <w:rPr>
                <w:b/>
                <w:bCs/>
              </w:rPr>
              <w:t>x6</w:t>
            </w:r>
          </w:p>
        </w:tc>
        <w:tc>
          <w:tcPr>
            <w:tcW w:w="785" w:type="dxa"/>
          </w:tcPr>
          <w:p w14:paraId="03F2952B" w14:textId="77777777" w:rsidR="002F1DA7" w:rsidRDefault="00000000">
            <w:pPr>
              <w:jc w:val="center"/>
            </w:pPr>
            <w:r>
              <w:t>6</w:t>
            </w:r>
          </w:p>
        </w:tc>
        <w:tc>
          <w:tcPr>
            <w:tcW w:w="785" w:type="dxa"/>
          </w:tcPr>
          <w:p w14:paraId="0C513D42" w14:textId="77777777" w:rsidR="002F1DA7" w:rsidRDefault="00000000">
            <w:pPr>
              <w:jc w:val="center"/>
            </w:pPr>
            <w:r>
              <w:t>12</w:t>
            </w:r>
          </w:p>
        </w:tc>
        <w:tc>
          <w:tcPr>
            <w:tcW w:w="785" w:type="dxa"/>
          </w:tcPr>
          <w:p w14:paraId="23A7CE04" w14:textId="77777777" w:rsidR="002F1DA7" w:rsidRDefault="00000000">
            <w:pPr>
              <w:jc w:val="center"/>
            </w:pPr>
            <w:r>
              <w:t>18</w:t>
            </w:r>
          </w:p>
        </w:tc>
        <w:tc>
          <w:tcPr>
            <w:tcW w:w="785" w:type="dxa"/>
          </w:tcPr>
          <w:p w14:paraId="77973C67" w14:textId="77777777" w:rsidR="002F1DA7" w:rsidRDefault="00000000">
            <w:pPr>
              <w:jc w:val="center"/>
            </w:pPr>
            <w:r>
              <w:t>24</w:t>
            </w:r>
          </w:p>
        </w:tc>
        <w:tc>
          <w:tcPr>
            <w:tcW w:w="785" w:type="dxa"/>
          </w:tcPr>
          <w:p w14:paraId="7FF52A29" w14:textId="77777777" w:rsidR="002F1DA7" w:rsidRDefault="00000000">
            <w:pPr>
              <w:jc w:val="center"/>
            </w:pPr>
            <w:r>
              <w:t>30</w:t>
            </w:r>
          </w:p>
        </w:tc>
        <w:tc>
          <w:tcPr>
            <w:tcW w:w="785" w:type="dxa"/>
          </w:tcPr>
          <w:p w14:paraId="7B5F52B7" w14:textId="77777777" w:rsidR="002F1DA7" w:rsidRDefault="00000000">
            <w:pPr>
              <w:jc w:val="center"/>
            </w:pPr>
            <w:r>
              <w:t>36</w:t>
            </w:r>
          </w:p>
        </w:tc>
        <w:tc>
          <w:tcPr>
            <w:tcW w:w="785" w:type="dxa"/>
          </w:tcPr>
          <w:p w14:paraId="12F51F02" w14:textId="77777777" w:rsidR="002F1DA7" w:rsidRDefault="00000000">
            <w:pPr>
              <w:jc w:val="center"/>
            </w:pPr>
            <w:r>
              <w:t>42</w:t>
            </w:r>
          </w:p>
        </w:tc>
        <w:tc>
          <w:tcPr>
            <w:tcW w:w="785" w:type="dxa"/>
          </w:tcPr>
          <w:p w14:paraId="60B35230" w14:textId="77777777" w:rsidR="002F1DA7" w:rsidRDefault="00000000">
            <w:pPr>
              <w:jc w:val="center"/>
            </w:pPr>
            <w:r>
              <w:t>48</w:t>
            </w:r>
          </w:p>
        </w:tc>
        <w:tc>
          <w:tcPr>
            <w:tcW w:w="785" w:type="dxa"/>
          </w:tcPr>
          <w:p w14:paraId="5A64D9B2" w14:textId="77777777" w:rsidR="002F1DA7" w:rsidRDefault="00000000">
            <w:pPr>
              <w:jc w:val="center"/>
            </w:pPr>
            <w:r>
              <w:t>54</w:t>
            </w:r>
          </w:p>
        </w:tc>
        <w:tc>
          <w:tcPr>
            <w:tcW w:w="785" w:type="dxa"/>
          </w:tcPr>
          <w:p w14:paraId="6A006ED5" w14:textId="77777777" w:rsidR="002F1DA7" w:rsidRDefault="00000000">
            <w:pPr>
              <w:jc w:val="center"/>
            </w:pPr>
            <w:r>
              <w:t>60</w:t>
            </w:r>
          </w:p>
        </w:tc>
      </w:tr>
      <w:tr w:rsidR="002F1DA7" w14:paraId="26690F9F" w14:textId="77777777">
        <w:tc>
          <w:tcPr>
            <w:tcW w:w="785" w:type="dxa"/>
          </w:tcPr>
          <w:p w14:paraId="40E059F3" w14:textId="77777777" w:rsidR="002F1DA7" w:rsidRPr="00F65042" w:rsidRDefault="00000000">
            <w:pPr>
              <w:jc w:val="center"/>
              <w:rPr>
                <w:b/>
                <w:bCs/>
              </w:rPr>
            </w:pPr>
            <w:r w:rsidRPr="00F65042">
              <w:rPr>
                <w:b/>
                <w:bCs/>
              </w:rPr>
              <w:t>x7</w:t>
            </w:r>
          </w:p>
        </w:tc>
        <w:tc>
          <w:tcPr>
            <w:tcW w:w="785" w:type="dxa"/>
          </w:tcPr>
          <w:p w14:paraId="79E7A16E" w14:textId="77777777" w:rsidR="002F1DA7" w:rsidRDefault="00000000">
            <w:pPr>
              <w:jc w:val="center"/>
            </w:pPr>
            <w:r>
              <w:t>7</w:t>
            </w:r>
          </w:p>
        </w:tc>
        <w:tc>
          <w:tcPr>
            <w:tcW w:w="785" w:type="dxa"/>
          </w:tcPr>
          <w:p w14:paraId="4628F737" w14:textId="77777777" w:rsidR="002F1DA7" w:rsidRDefault="00000000">
            <w:pPr>
              <w:jc w:val="center"/>
            </w:pPr>
            <w:r>
              <w:t>14</w:t>
            </w:r>
          </w:p>
        </w:tc>
        <w:tc>
          <w:tcPr>
            <w:tcW w:w="785" w:type="dxa"/>
          </w:tcPr>
          <w:p w14:paraId="2CA0D55E" w14:textId="77777777" w:rsidR="002F1DA7" w:rsidRDefault="00000000">
            <w:pPr>
              <w:jc w:val="center"/>
            </w:pPr>
            <w:r>
              <w:t>21</w:t>
            </w:r>
          </w:p>
        </w:tc>
        <w:tc>
          <w:tcPr>
            <w:tcW w:w="785" w:type="dxa"/>
          </w:tcPr>
          <w:p w14:paraId="31264F91" w14:textId="77777777" w:rsidR="002F1DA7" w:rsidRDefault="00000000">
            <w:pPr>
              <w:jc w:val="center"/>
            </w:pPr>
            <w:r>
              <w:t>28</w:t>
            </w:r>
          </w:p>
        </w:tc>
        <w:tc>
          <w:tcPr>
            <w:tcW w:w="785" w:type="dxa"/>
          </w:tcPr>
          <w:p w14:paraId="25C72E0B" w14:textId="77777777" w:rsidR="002F1DA7" w:rsidRDefault="00000000">
            <w:pPr>
              <w:jc w:val="center"/>
            </w:pPr>
            <w:r>
              <w:t>35</w:t>
            </w:r>
          </w:p>
        </w:tc>
        <w:tc>
          <w:tcPr>
            <w:tcW w:w="785" w:type="dxa"/>
          </w:tcPr>
          <w:p w14:paraId="653E1098" w14:textId="77777777" w:rsidR="002F1DA7" w:rsidRDefault="00000000">
            <w:pPr>
              <w:jc w:val="center"/>
            </w:pPr>
            <w:r>
              <w:t>42</w:t>
            </w:r>
          </w:p>
        </w:tc>
        <w:tc>
          <w:tcPr>
            <w:tcW w:w="785" w:type="dxa"/>
          </w:tcPr>
          <w:p w14:paraId="190F84B1" w14:textId="77777777" w:rsidR="002F1DA7" w:rsidRDefault="00000000">
            <w:pPr>
              <w:jc w:val="center"/>
            </w:pPr>
            <w:r>
              <w:t>49</w:t>
            </w:r>
          </w:p>
        </w:tc>
        <w:tc>
          <w:tcPr>
            <w:tcW w:w="785" w:type="dxa"/>
          </w:tcPr>
          <w:p w14:paraId="03623C3E" w14:textId="77777777" w:rsidR="002F1DA7" w:rsidRDefault="00000000">
            <w:pPr>
              <w:jc w:val="center"/>
            </w:pPr>
            <w:r>
              <w:t>56</w:t>
            </w:r>
          </w:p>
        </w:tc>
        <w:tc>
          <w:tcPr>
            <w:tcW w:w="785" w:type="dxa"/>
          </w:tcPr>
          <w:p w14:paraId="6AADC401" w14:textId="77777777" w:rsidR="002F1DA7" w:rsidRDefault="00000000">
            <w:pPr>
              <w:jc w:val="center"/>
            </w:pPr>
            <w:r>
              <w:t>63</w:t>
            </w:r>
          </w:p>
        </w:tc>
        <w:tc>
          <w:tcPr>
            <w:tcW w:w="785" w:type="dxa"/>
          </w:tcPr>
          <w:p w14:paraId="27453E05" w14:textId="77777777" w:rsidR="002F1DA7" w:rsidRDefault="00000000">
            <w:pPr>
              <w:jc w:val="center"/>
            </w:pPr>
            <w:r>
              <w:t>70</w:t>
            </w:r>
          </w:p>
        </w:tc>
      </w:tr>
      <w:tr w:rsidR="002F1DA7" w14:paraId="0A9A9BE5" w14:textId="77777777">
        <w:tc>
          <w:tcPr>
            <w:tcW w:w="785" w:type="dxa"/>
          </w:tcPr>
          <w:p w14:paraId="27891D61" w14:textId="77777777" w:rsidR="002F1DA7" w:rsidRPr="00F65042" w:rsidRDefault="00000000">
            <w:pPr>
              <w:jc w:val="center"/>
              <w:rPr>
                <w:b/>
                <w:bCs/>
              </w:rPr>
            </w:pPr>
            <w:r w:rsidRPr="00F65042">
              <w:rPr>
                <w:b/>
                <w:bCs/>
              </w:rPr>
              <w:t>x8</w:t>
            </w:r>
          </w:p>
        </w:tc>
        <w:tc>
          <w:tcPr>
            <w:tcW w:w="785" w:type="dxa"/>
          </w:tcPr>
          <w:p w14:paraId="5238EB2D" w14:textId="77777777" w:rsidR="002F1DA7" w:rsidRDefault="00000000">
            <w:pPr>
              <w:jc w:val="center"/>
            </w:pPr>
            <w:r>
              <w:t>8</w:t>
            </w:r>
          </w:p>
        </w:tc>
        <w:tc>
          <w:tcPr>
            <w:tcW w:w="785" w:type="dxa"/>
          </w:tcPr>
          <w:p w14:paraId="6CA30E7D" w14:textId="77777777" w:rsidR="002F1DA7" w:rsidRDefault="00000000">
            <w:pPr>
              <w:jc w:val="center"/>
            </w:pPr>
            <w:r>
              <w:t>16</w:t>
            </w:r>
          </w:p>
        </w:tc>
        <w:tc>
          <w:tcPr>
            <w:tcW w:w="785" w:type="dxa"/>
          </w:tcPr>
          <w:p w14:paraId="466FB5E4" w14:textId="77777777" w:rsidR="002F1DA7" w:rsidRDefault="00000000">
            <w:pPr>
              <w:jc w:val="center"/>
            </w:pPr>
            <w:r>
              <w:t>24</w:t>
            </w:r>
          </w:p>
        </w:tc>
        <w:tc>
          <w:tcPr>
            <w:tcW w:w="785" w:type="dxa"/>
          </w:tcPr>
          <w:p w14:paraId="46A1B5A2" w14:textId="77777777" w:rsidR="002F1DA7" w:rsidRDefault="00000000">
            <w:pPr>
              <w:jc w:val="center"/>
            </w:pPr>
            <w:r>
              <w:t>32</w:t>
            </w:r>
          </w:p>
        </w:tc>
        <w:tc>
          <w:tcPr>
            <w:tcW w:w="785" w:type="dxa"/>
          </w:tcPr>
          <w:p w14:paraId="44C1DE78" w14:textId="77777777" w:rsidR="002F1DA7" w:rsidRDefault="00000000">
            <w:pPr>
              <w:jc w:val="center"/>
            </w:pPr>
            <w:r>
              <w:t>40</w:t>
            </w:r>
          </w:p>
        </w:tc>
        <w:tc>
          <w:tcPr>
            <w:tcW w:w="785" w:type="dxa"/>
          </w:tcPr>
          <w:p w14:paraId="5C807A88" w14:textId="77777777" w:rsidR="002F1DA7" w:rsidRDefault="00000000">
            <w:pPr>
              <w:jc w:val="center"/>
            </w:pPr>
            <w:r>
              <w:t>48</w:t>
            </w:r>
          </w:p>
        </w:tc>
        <w:tc>
          <w:tcPr>
            <w:tcW w:w="785" w:type="dxa"/>
          </w:tcPr>
          <w:p w14:paraId="47E9A48C" w14:textId="77777777" w:rsidR="002F1DA7" w:rsidRDefault="00000000">
            <w:pPr>
              <w:jc w:val="center"/>
            </w:pPr>
            <w:r>
              <w:t>56</w:t>
            </w:r>
          </w:p>
        </w:tc>
        <w:tc>
          <w:tcPr>
            <w:tcW w:w="785" w:type="dxa"/>
          </w:tcPr>
          <w:p w14:paraId="695A7356" w14:textId="77777777" w:rsidR="002F1DA7" w:rsidRDefault="00000000">
            <w:pPr>
              <w:jc w:val="center"/>
            </w:pPr>
            <w:r>
              <w:t>64</w:t>
            </w:r>
          </w:p>
        </w:tc>
        <w:tc>
          <w:tcPr>
            <w:tcW w:w="785" w:type="dxa"/>
          </w:tcPr>
          <w:p w14:paraId="4E079A56" w14:textId="77777777" w:rsidR="002F1DA7" w:rsidRDefault="00000000">
            <w:pPr>
              <w:jc w:val="center"/>
            </w:pPr>
            <w:r>
              <w:t>72</w:t>
            </w:r>
          </w:p>
        </w:tc>
        <w:tc>
          <w:tcPr>
            <w:tcW w:w="785" w:type="dxa"/>
          </w:tcPr>
          <w:p w14:paraId="14B8A4E5" w14:textId="77777777" w:rsidR="002F1DA7" w:rsidRDefault="00000000">
            <w:pPr>
              <w:jc w:val="center"/>
            </w:pPr>
            <w:r>
              <w:t>80</w:t>
            </w:r>
          </w:p>
        </w:tc>
      </w:tr>
      <w:tr w:rsidR="002F1DA7" w14:paraId="3B43FCC9" w14:textId="77777777">
        <w:tc>
          <w:tcPr>
            <w:tcW w:w="785" w:type="dxa"/>
          </w:tcPr>
          <w:p w14:paraId="685B443B" w14:textId="77777777" w:rsidR="002F1DA7" w:rsidRPr="00F65042" w:rsidRDefault="00000000">
            <w:pPr>
              <w:jc w:val="center"/>
              <w:rPr>
                <w:b/>
                <w:bCs/>
              </w:rPr>
            </w:pPr>
            <w:r w:rsidRPr="00F65042">
              <w:rPr>
                <w:b/>
                <w:bCs/>
              </w:rPr>
              <w:t>x9</w:t>
            </w:r>
          </w:p>
        </w:tc>
        <w:tc>
          <w:tcPr>
            <w:tcW w:w="785" w:type="dxa"/>
          </w:tcPr>
          <w:p w14:paraId="10557370" w14:textId="77777777" w:rsidR="002F1DA7" w:rsidRDefault="00000000">
            <w:pPr>
              <w:jc w:val="center"/>
            </w:pPr>
            <w:r>
              <w:t>9</w:t>
            </w:r>
          </w:p>
        </w:tc>
        <w:tc>
          <w:tcPr>
            <w:tcW w:w="785" w:type="dxa"/>
          </w:tcPr>
          <w:p w14:paraId="393A47A9" w14:textId="77777777" w:rsidR="002F1DA7" w:rsidRDefault="00000000">
            <w:pPr>
              <w:jc w:val="center"/>
            </w:pPr>
            <w:r>
              <w:t>18</w:t>
            </w:r>
          </w:p>
        </w:tc>
        <w:tc>
          <w:tcPr>
            <w:tcW w:w="785" w:type="dxa"/>
          </w:tcPr>
          <w:p w14:paraId="0BDBEC2C" w14:textId="77777777" w:rsidR="002F1DA7" w:rsidRDefault="00000000">
            <w:pPr>
              <w:jc w:val="center"/>
            </w:pPr>
            <w:r>
              <w:t>27</w:t>
            </w:r>
          </w:p>
        </w:tc>
        <w:tc>
          <w:tcPr>
            <w:tcW w:w="785" w:type="dxa"/>
          </w:tcPr>
          <w:p w14:paraId="0F001C4B" w14:textId="77777777" w:rsidR="002F1DA7" w:rsidRDefault="00000000">
            <w:pPr>
              <w:jc w:val="center"/>
            </w:pPr>
            <w:r>
              <w:t>36</w:t>
            </w:r>
          </w:p>
        </w:tc>
        <w:tc>
          <w:tcPr>
            <w:tcW w:w="785" w:type="dxa"/>
          </w:tcPr>
          <w:p w14:paraId="124A2797" w14:textId="77777777" w:rsidR="002F1DA7" w:rsidRDefault="00000000">
            <w:pPr>
              <w:jc w:val="center"/>
            </w:pPr>
            <w:r>
              <w:t>45</w:t>
            </w:r>
          </w:p>
        </w:tc>
        <w:tc>
          <w:tcPr>
            <w:tcW w:w="785" w:type="dxa"/>
          </w:tcPr>
          <w:p w14:paraId="41DD8420" w14:textId="77777777" w:rsidR="002F1DA7" w:rsidRDefault="00000000">
            <w:pPr>
              <w:jc w:val="center"/>
            </w:pPr>
            <w:r>
              <w:t>54</w:t>
            </w:r>
          </w:p>
        </w:tc>
        <w:tc>
          <w:tcPr>
            <w:tcW w:w="785" w:type="dxa"/>
          </w:tcPr>
          <w:p w14:paraId="6A22A946" w14:textId="77777777" w:rsidR="002F1DA7" w:rsidRDefault="00000000">
            <w:pPr>
              <w:jc w:val="center"/>
            </w:pPr>
            <w:r>
              <w:t>63</w:t>
            </w:r>
          </w:p>
        </w:tc>
        <w:tc>
          <w:tcPr>
            <w:tcW w:w="785" w:type="dxa"/>
          </w:tcPr>
          <w:p w14:paraId="4EC4C09D" w14:textId="77777777" w:rsidR="002F1DA7" w:rsidRDefault="00000000">
            <w:pPr>
              <w:jc w:val="center"/>
            </w:pPr>
            <w:r>
              <w:t>72</w:t>
            </w:r>
          </w:p>
        </w:tc>
        <w:tc>
          <w:tcPr>
            <w:tcW w:w="785" w:type="dxa"/>
          </w:tcPr>
          <w:p w14:paraId="6D1E2D3C" w14:textId="77777777" w:rsidR="002F1DA7" w:rsidRDefault="00000000">
            <w:pPr>
              <w:jc w:val="center"/>
            </w:pPr>
            <w:r>
              <w:t>81</w:t>
            </w:r>
          </w:p>
        </w:tc>
        <w:tc>
          <w:tcPr>
            <w:tcW w:w="785" w:type="dxa"/>
          </w:tcPr>
          <w:p w14:paraId="39BA4DB5" w14:textId="77777777" w:rsidR="002F1DA7" w:rsidRDefault="00000000">
            <w:pPr>
              <w:jc w:val="center"/>
            </w:pPr>
            <w:r>
              <w:t>90</w:t>
            </w:r>
          </w:p>
        </w:tc>
      </w:tr>
      <w:tr w:rsidR="002F1DA7" w14:paraId="17287358" w14:textId="77777777">
        <w:tc>
          <w:tcPr>
            <w:tcW w:w="785" w:type="dxa"/>
          </w:tcPr>
          <w:p w14:paraId="3A45714E" w14:textId="77777777" w:rsidR="002F1DA7" w:rsidRPr="00F65042" w:rsidRDefault="00000000">
            <w:pPr>
              <w:jc w:val="center"/>
              <w:rPr>
                <w:b/>
                <w:bCs/>
              </w:rPr>
            </w:pPr>
            <w:r w:rsidRPr="00F65042">
              <w:rPr>
                <w:b/>
                <w:bCs/>
              </w:rPr>
              <w:t>x10</w:t>
            </w:r>
          </w:p>
        </w:tc>
        <w:tc>
          <w:tcPr>
            <w:tcW w:w="785" w:type="dxa"/>
          </w:tcPr>
          <w:p w14:paraId="15187F5A" w14:textId="77777777" w:rsidR="002F1DA7" w:rsidRDefault="00000000">
            <w:pPr>
              <w:jc w:val="center"/>
            </w:pPr>
            <w:r>
              <w:t>10</w:t>
            </w:r>
          </w:p>
        </w:tc>
        <w:tc>
          <w:tcPr>
            <w:tcW w:w="785" w:type="dxa"/>
          </w:tcPr>
          <w:p w14:paraId="67DA5425" w14:textId="77777777" w:rsidR="002F1DA7" w:rsidRDefault="00000000">
            <w:pPr>
              <w:jc w:val="center"/>
            </w:pPr>
            <w:r>
              <w:t>20</w:t>
            </w:r>
          </w:p>
        </w:tc>
        <w:tc>
          <w:tcPr>
            <w:tcW w:w="785" w:type="dxa"/>
          </w:tcPr>
          <w:p w14:paraId="3DDAEEFA" w14:textId="77777777" w:rsidR="002F1DA7" w:rsidRDefault="00000000">
            <w:pPr>
              <w:jc w:val="center"/>
            </w:pPr>
            <w:r>
              <w:t>30</w:t>
            </w:r>
          </w:p>
        </w:tc>
        <w:tc>
          <w:tcPr>
            <w:tcW w:w="785" w:type="dxa"/>
          </w:tcPr>
          <w:p w14:paraId="130EB701" w14:textId="77777777" w:rsidR="002F1DA7" w:rsidRDefault="00000000">
            <w:pPr>
              <w:jc w:val="center"/>
            </w:pPr>
            <w:r>
              <w:t>40</w:t>
            </w:r>
          </w:p>
        </w:tc>
        <w:tc>
          <w:tcPr>
            <w:tcW w:w="785" w:type="dxa"/>
          </w:tcPr>
          <w:p w14:paraId="368F4E19" w14:textId="77777777" w:rsidR="002F1DA7" w:rsidRDefault="00000000">
            <w:pPr>
              <w:jc w:val="center"/>
            </w:pPr>
            <w:r>
              <w:t>50</w:t>
            </w:r>
          </w:p>
        </w:tc>
        <w:tc>
          <w:tcPr>
            <w:tcW w:w="785" w:type="dxa"/>
          </w:tcPr>
          <w:p w14:paraId="32B3D96B" w14:textId="77777777" w:rsidR="002F1DA7" w:rsidRDefault="00000000">
            <w:pPr>
              <w:jc w:val="center"/>
            </w:pPr>
            <w:r>
              <w:t>60</w:t>
            </w:r>
          </w:p>
        </w:tc>
        <w:tc>
          <w:tcPr>
            <w:tcW w:w="785" w:type="dxa"/>
          </w:tcPr>
          <w:p w14:paraId="38A8AA86" w14:textId="77777777" w:rsidR="002F1DA7" w:rsidRDefault="00000000">
            <w:pPr>
              <w:jc w:val="center"/>
            </w:pPr>
            <w:r>
              <w:t>70</w:t>
            </w:r>
          </w:p>
        </w:tc>
        <w:tc>
          <w:tcPr>
            <w:tcW w:w="785" w:type="dxa"/>
          </w:tcPr>
          <w:p w14:paraId="39A2A98D" w14:textId="77777777" w:rsidR="002F1DA7" w:rsidRDefault="00000000">
            <w:pPr>
              <w:jc w:val="center"/>
            </w:pPr>
            <w:r>
              <w:t>80</w:t>
            </w:r>
          </w:p>
        </w:tc>
        <w:tc>
          <w:tcPr>
            <w:tcW w:w="785" w:type="dxa"/>
          </w:tcPr>
          <w:p w14:paraId="304F5C04" w14:textId="77777777" w:rsidR="002F1DA7" w:rsidRDefault="00000000">
            <w:pPr>
              <w:jc w:val="center"/>
            </w:pPr>
            <w:r>
              <w:t>90</w:t>
            </w:r>
          </w:p>
        </w:tc>
        <w:tc>
          <w:tcPr>
            <w:tcW w:w="785" w:type="dxa"/>
          </w:tcPr>
          <w:p w14:paraId="6F89DE77" w14:textId="77777777" w:rsidR="002F1DA7" w:rsidRDefault="00000000">
            <w:pPr>
              <w:jc w:val="center"/>
            </w:pPr>
            <w:r>
              <w:t>100</w:t>
            </w:r>
          </w:p>
        </w:tc>
      </w:tr>
    </w:tbl>
    <w:p w14:paraId="09DC0F36" w14:textId="1B375B09" w:rsidR="00F65042" w:rsidRPr="00F65042" w:rsidRDefault="00000000" w:rsidP="00F65042">
      <w:pPr>
        <w:rPr>
          <w:b/>
          <w:bCs/>
        </w:rPr>
      </w:pPr>
      <w:r>
        <w:br/>
      </w:r>
      <w:r w:rsidR="00F65042" w:rsidRPr="00F65042">
        <w:rPr>
          <w:b/>
          <w:bCs/>
        </w:rPr>
        <w:t>Çarpım Tablosu 1 (</w:t>
      </w:r>
      <w:r w:rsidR="00F65042">
        <w:rPr>
          <w:b/>
          <w:bCs/>
        </w:rPr>
        <w:t>BİR</w:t>
      </w:r>
      <w:r w:rsidR="00F65042" w:rsidRPr="00F65042">
        <w:rPr>
          <w:b/>
          <w:bCs/>
        </w:rPr>
        <w:t>)</w:t>
      </w:r>
    </w:p>
    <w:p w14:paraId="5A404AAE" w14:textId="77777777" w:rsidR="00F65042" w:rsidRPr="00F65042" w:rsidRDefault="00F65042" w:rsidP="00F65042">
      <w:r w:rsidRPr="00F65042">
        <w:t>1 x 1 = 1</w:t>
      </w:r>
    </w:p>
    <w:p w14:paraId="6F7DDAA9" w14:textId="77777777" w:rsidR="00F65042" w:rsidRPr="00F65042" w:rsidRDefault="00F65042" w:rsidP="00F65042">
      <w:r w:rsidRPr="00F65042">
        <w:t>1 x 2 = 2</w:t>
      </w:r>
    </w:p>
    <w:p w14:paraId="4A3A8359" w14:textId="77777777" w:rsidR="00F65042" w:rsidRPr="00F65042" w:rsidRDefault="00F65042" w:rsidP="00F65042">
      <w:r w:rsidRPr="00F65042">
        <w:t>1 x 3 = 3</w:t>
      </w:r>
    </w:p>
    <w:p w14:paraId="41CDD435" w14:textId="77777777" w:rsidR="00F65042" w:rsidRPr="00F65042" w:rsidRDefault="00F65042" w:rsidP="00F65042">
      <w:r w:rsidRPr="00F65042">
        <w:t>1 x 4 = 4</w:t>
      </w:r>
    </w:p>
    <w:p w14:paraId="1052DE28" w14:textId="77777777" w:rsidR="00F65042" w:rsidRPr="00F65042" w:rsidRDefault="00F65042" w:rsidP="00F65042">
      <w:r w:rsidRPr="00F65042">
        <w:t>1 x 5 = 5</w:t>
      </w:r>
    </w:p>
    <w:p w14:paraId="56216365" w14:textId="77777777" w:rsidR="00F65042" w:rsidRPr="00F65042" w:rsidRDefault="00F65042" w:rsidP="00F65042">
      <w:r w:rsidRPr="00F65042">
        <w:t>1 x 6 = 6</w:t>
      </w:r>
    </w:p>
    <w:p w14:paraId="59EF02BD" w14:textId="77777777" w:rsidR="00F65042" w:rsidRPr="00F65042" w:rsidRDefault="00F65042" w:rsidP="00F65042">
      <w:r w:rsidRPr="00F65042">
        <w:t>1 x 7 = 7</w:t>
      </w:r>
    </w:p>
    <w:p w14:paraId="4148FFD3" w14:textId="77777777" w:rsidR="00F65042" w:rsidRPr="00F65042" w:rsidRDefault="00F65042" w:rsidP="00F65042">
      <w:r w:rsidRPr="00F65042">
        <w:t>1 x 8 = 8</w:t>
      </w:r>
    </w:p>
    <w:p w14:paraId="288B2276" w14:textId="77777777" w:rsidR="00F65042" w:rsidRPr="00F65042" w:rsidRDefault="00F65042" w:rsidP="00F65042">
      <w:r w:rsidRPr="00F65042">
        <w:t>1 x 9 = 9</w:t>
      </w:r>
    </w:p>
    <w:p w14:paraId="7CB5D66A" w14:textId="77777777" w:rsidR="00F65042" w:rsidRPr="00F65042" w:rsidRDefault="00F65042" w:rsidP="00F65042">
      <w:r w:rsidRPr="00F65042">
        <w:t>1 x 10 = 10</w:t>
      </w:r>
    </w:p>
    <w:p w14:paraId="4714FEB7" w14:textId="77777777" w:rsidR="00F65042" w:rsidRDefault="00F65042" w:rsidP="00F65042">
      <w:pPr>
        <w:rPr>
          <w:b/>
          <w:bCs/>
        </w:rPr>
      </w:pPr>
      <w:r w:rsidRPr="00F65042">
        <w:br/>
      </w:r>
    </w:p>
    <w:p w14:paraId="11F25812" w14:textId="780731F8" w:rsidR="00F65042" w:rsidRPr="00F65042" w:rsidRDefault="00F65042" w:rsidP="00F65042">
      <w:r w:rsidRPr="00F65042">
        <w:rPr>
          <w:b/>
          <w:bCs/>
        </w:rPr>
        <w:lastRenderedPageBreak/>
        <w:t>Çarpım Tablosu 2 (</w:t>
      </w:r>
      <w:r>
        <w:rPr>
          <w:b/>
          <w:bCs/>
        </w:rPr>
        <w:t>İKİ</w:t>
      </w:r>
      <w:r w:rsidRPr="00F65042">
        <w:rPr>
          <w:b/>
          <w:bCs/>
        </w:rPr>
        <w:t>)</w:t>
      </w:r>
    </w:p>
    <w:p w14:paraId="19296FA0" w14:textId="77777777" w:rsidR="00F65042" w:rsidRPr="00F65042" w:rsidRDefault="00F65042" w:rsidP="00F65042">
      <w:r w:rsidRPr="00F65042">
        <w:t>2 x 1 = 2</w:t>
      </w:r>
    </w:p>
    <w:p w14:paraId="65AC12BB" w14:textId="77777777" w:rsidR="00F65042" w:rsidRPr="00F65042" w:rsidRDefault="00F65042" w:rsidP="00F65042">
      <w:r w:rsidRPr="00F65042">
        <w:t>2 x 2 = 4</w:t>
      </w:r>
    </w:p>
    <w:p w14:paraId="15578653" w14:textId="77777777" w:rsidR="00F65042" w:rsidRPr="00F65042" w:rsidRDefault="00F65042" w:rsidP="00F65042">
      <w:r w:rsidRPr="00F65042">
        <w:t>2 x 3 = 6</w:t>
      </w:r>
    </w:p>
    <w:p w14:paraId="59C8D154" w14:textId="77777777" w:rsidR="00F65042" w:rsidRPr="00F65042" w:rsidRDefault="00F65042" w:rsidP="00F65042">
      <w:r w:rsidRPr="00F65042">
        <w:t>2 x 4 = 8</w:t>
      </w:r>
    </w:p>
    <w:p w14:paraId="08135FAE" w14:textId="77777777" w:rsidR="00F65042" w:rsidRPr="00F65042" w:rsidRDefault="00F65042" w:rsidP="00F65042">
      <w:r w:rsidRPr="00F65042">
        <w:t>2 x 5 = 10</w:t>
      </w:r>
    </w:p>
    <w:p w14:paraId="6A4A59B8" w14:textId="77777777" w:rsidR="00F65042" w:rsidRPr="00F65042" w:rsidRDefault="00F65042" w:rsidP="00F65042">
      <w:r w:rsidRPr="00F65042">
        <w:t>2 x 6 = 12</w:t>
      </w:r>
    </w:p>
    <w:p w14:paraId="4160DAEF" w14:textId="77777777" w:rsidR="00F65042" w:rsidRPr="00F65042" w:rsidRDefault="00F65042" w:rsidP="00F65042">
      <w:r w:rsidRPr="00F65042">
        <w:t>2 x 7 = 14</w:t>
      </w:r>
    </w:p>
    <w:p w14:paraId="3BBBDCAA" w14:textId="77777777" w:rsidR="00F65042" w:rsidRPr="00F65042" w:rsidRDefault="00F65042" w:rsidP="00F65042">
      <w:r w:rsidRPr="00F65042">
        <w:t>2 x 8 = 16</w:t>
      </w:r>
    </w:p>
    <w:p w14:paraId="310D376E" w14:textId="77777777" w:rsidR="00F65042" w:rsidRPr="00F65042" w:rsidRDefault="00F65042" w:rsidP="00F65042">
      <w:r w:rsidRPr="00F65042">
        <w:t>2 x 9 = 18</w:t>
      </w:r>
    </w:p>
    <w:p w14:paraId="1D5B5AEC" w14:textId="217D47F1" w:rsidR="00F65042" w:rsidRDefault="00F65042" w:rsidP="00F65042">
      <w:r w:rsidRPr="00F65042">
        <w:t>2 x 10 = 20</w:t>
      </w:r>
    </w:p>
    <w:p w14:paraId="7FD644D6" w14:textId="77777777" w:rsidR="00F65042" w:rsidRPr="00F65042" w:rsidRDefault="00F65042" w:rsidP="00F65042"/>
    <w:p w14:paraId="54BBDB7C" w14:textId="026062CC" w:rsidR="00F65042" w:rsidRPr="00F65042" w:rsidRDefault="00F65042" w:rsidP="00F65042">
      <w:pPr>
        <w:rPr>
          <w:b/>
          <w:bCs/>
        </w:rPr>
      </w:pPr>
      <w:r w:rsidRPr="00F65042">
        <w:rPr>
          <w:b/>
          <w:bCs/>
        </w:rPr>
        <w:t>Çarpım Tablosu 3 (</w:t>
      </w:r>
      <w:r>
        <w:rPr>
          <w:b/>
          <w:bCs/>
        </w:rPr>
        <w:t>ÜÇ</w:t>
      </w:r>
      <w:r w:rsidRPr="00F65042">
        <w:rPr>
          <w:b/>
          <w:bCs/>
        </w:rPr>
        <w:t>)</w:t>
      </w:r>
    </w:p>
    <w:p w14:paraId="45E01663" w14:textId="77777777" w:rsidR="00F65042" w:rsidRPr="00F65042" w:rsidRDefault="00F65042" w:rsidP="00F65042">
      <w:r w:rsidRPr="00F65042">
        <w:t>3 x 1 = 3</w:t>
      </w:r>
    </w:p>
    <w:p w14:paraId="40C7B4D9" w14:textId="77777777" w:rsidR="00F65042" w:rsidRPr="00F65042" w:rsidRDefault="00F65042" w:rsidP="00F65042">
      <w:r w:rsidRPr="00F65042">
        <w:t>3 x 2 = 6</w:t>
      </w:r>
    </w:p>
    <w:p w14:paraId="4871BD5A" w14:textId="77777777" w:rsidR="00F65042" w:rsidRPr="00F65042" w:rsidRDefault="00F65042" w:rsidP="00F65042">
      <w:r w:rsidRPr="00F65042">
        <w:t>3 x 3 = 9</w:t>
      </w:r>
    </w:p>
    <w:p w14:paraId="4E79FB56" w14:textId="77777777" w:rsidR="00F65042" w:rsidRPr="00F65042" w:rsidRDefault="00F65042" w:rsidP="00F65042">
      <w:r w:rsidRPr="00F65042">
        <w:t>3 x 4 = 12</w:t>
      </w:r>
    </w:p>
    <w:p w14:paraId="38AC03AF" w14:textId="77777777" w:rsidR="00F65042" w:rsidRPr="00F65042" w:rsidRDefault="00F65042" w:rsidP="00F65042">
      <w:r w:rsidRPr="00F65042">
        <w:t>3 x 5 = 15</w:t>
      </w:r>
    </w:p>
    <w:p w14:paraId="3A162A90" w14:textId="77777777" w:rsidR="00F65042" w:rsidRPr="00F65042" w:rsidRDefault="00F65042" w:rsidP="00F65042">
      <w:r w:rsidRPr="00F65042">
        <w:t>3 x 6 = 18</w:t>
      </w:r>
    </w:p>
    <w:p w14:paraId="7F6BB5EB" w14:textId="77777777" w:rsidR="00F65042" w:rsidRPr="00F65042" w:rsidRDefault="00F65042" w:rsidP="00F65042">
      <w:r w:rsidRPr="00F65042">
        <w:t>3 x 7 = 21</w:t>
      </w:r>
    </w:p>
    <w:p w14:paraId="622EEFE1" w14:textId="77777777" w:rsidR="00F65042" w:rsidRPr="00F65042" w:rsidRDefault="00F65042" w:rsidP="00F65042">
      <w:r w:rsidRPr="00F65042">
        <w:t>3 x 8 = 24</w:t>
      </w:r>
    </w:p>
    <w:p w14:paraId="3DB58027" w14:textId="77777777" w:rsidR="00F65042" w:rsidRPr="00F65042" w:rsidRDefault="00F65042" w:rsidP="00F65042">
      <w:r w:rsidRPr="00F65042">
        <w:t>3 x 9 = 27</w:t>
      </w:r>
    </w:p>
    <w:p w14:paraId="282600D8" w14:textId="332020D7" w:rsidR="00F65042" w:rsidRPr="00F65042" w:rsidRDefault="00F65042" w:rsidP="00F65042">
      <w:r w:rsidRPr="00F65042">
        <w:t>3 x 10 = 30</w:t>
      </w:r>
    </w:p>
    <w:p w14:paraId="0B4B41B8" w14:textId="77777777" w:rsidR="00F65042" w:rsidRDefault="00F65042" w:rsidP="00F65042">
      <w:pPr>
        <w:rPr>
          <w:b/>
          <w:bCs/>
        </w:rPr>
      </w:pPr>
    </w:p>
    <w:p w14:paraId="6195D6EA" w14:textId="77777777" w:rsidR="00F65042" w:rsidRDefault="00F65042" w:rsidP="00F65042">
      <w:pPr>
        <w:rPr>
          <w:b/>
          <w:bCs/>
        </w:rPr>
      </w:pPr>
    </w:p>
    <w:p w14:paraId="00927765" w14:textId="77777777" w:rsidR="00F65042" w:rsidRDefault="00F65042" w:rsidP="00F65042">
      <w:pPr>
        <w:rPr>
          <w:b/>
          <w:bCs/>
        </w:rPr>
      </w:pPr>
    </w:p>
    <w:p w14:paraId="54FB1D2F" w14:textId="00120C2A" w:rsidR="00F65042" w:rsidRPr="00F65042" w:rsidRDefault="00F65042" w:rsidP="00F65042">
      <w:pPr>
        <w:rPr>
          <w:b/>
          <w:bCs/>
        </w:rPr>
      </w:pPr>
      <w:r w:rsidRPr="00F65042">
        <w:rPr>
          <w:b/>
          <w:bCs/>
        </w:rPr>
        <w:lastRenderedPageBreak/>
        <w:t>Çarpım Tablosu 4 (</w:t>
      </w:r>
      <w:r>
        <w:rPr>
          <w:b/>
          <w:bCs/>
        </w:rPr>
        <w:t>DÖRT</w:t>
      </w:r>
      <w:r w:rsidRPr="00F65042">
        <w:rPr>
          <w:b/>
          <w:bCs/>
        </w:rPr>
        <w:t>)</w:t>
      </w:r>
    </w:p>
    <w:p w14:paraId="409B6F30" w14:textId="77777777" w:rsidR="00F65042" w:rsidRPr="00F65042" w:rsidRDefault="00F65042" w:rsidP="00F65042">
      <w:r w:rsidRPr="00F65042">
        <w:t>4 x 1 = 4</w:t>
      </w:r>
    </w:p>
    <w:p w14:paraId="2605597C" w14:textId="77777777" w:rsidR="00F65042" w:rsidRPr="00F65042" w:rsidRDefault="00F65042" w:rsidP="00F65042">
      <w:r w:rsidRPr="00F65042">
        <w:t>4 x 2 = 8</w:t>
      </w:r>
    </w:p>
    <w:p w14:paraId="3646A3BE" w14:textId="77777777" w:rsidR="00F65042" w:rsidRPr="00F65042" w:rsidRDefault="00F65042" w:rsidP="00F65042">
      <w:r w:rsidRPr="00F65042">
        <w:t>4 x 3 = 12</w:t>
      </w:r>
    </w:p>
    <w:p w14:paraId="4F04849E" w14:textId="77777777" w:rsidR="00F65042" w:rsidRPr="00F65042" w:rsidRDefault="00F65042" w:rsidP="00F65042">
      <w:r w:rsidRPr="00F65042">
        <w:t>4 x 4 = 16</w:t>
      </w:r>
    </w:p>
    <w:p w14:paraId="7B607E02" w14:textId="77777777" w:rsidR="00F65042" w:rsidRPr="00F65042" w:rsidRDefault="00F65042" w:rsidP="00F65042">
      <w:r w:rsidRPr="00F65042">
        <w:t>4 x 5 = 20</w:t>
      </w:r>
    </w:p>
    <w:p w14:paraId="3FCF000C" w14:textId="77777777" w:rsidR="00F65042" w:rsidRPr="00F65042" w:rsidRDefault="00F65042" w:rsidP="00F65042">
      <w:r w:rsidRPr="00F65042">
        <w:t>4 x 6 = 24</w:t>
      </w:r>
    </w:p>
    <w:p w14:paraId="0341A6CD" w14:textId="77777777" w:rsidR="00F65042" w:rsidRPr="00F65042" w:rsidRDefault="00F65042" w:rsidP="00F65042">
      <w:r w:rsidRPr="00F65042">
        <w:t>4 x 7 = 28</w:t>
      </w:r>
    </w:p>
    <w:p w14:paraId="08A8C32B" w14:textId="77777777" w:rsidR="00F65042" w:rsidRPr="00F65042" w:rsidRDefault="00F65042" w:rsidP="00F65042">
      <w:r w:rsidRPr="00F65042">
        <w:t>4 x 8 = 32</w:t>
      </w:r>
    </w:p>
    <w:p w14:paraId="4D54010B" w14:textId="77777777" w:rsidR="00F65042" w:rsidRPr="00F65042" w:rsidRDefault="00F65042" w:rsidP="00F65042">
      <w:r w:rsidRPr="00F65042">
        <w:t>4 x 9 = 36</w:t>
      </w:r>
    </w:p>
    <w:p w14:paraId="13245A93" w14:textId="165500C9" w:rsidR="00F65042" w:rsidRPr="00F65042" w:rsidRDefault="00F65042" w:rsidP="00F65042">
      <w:r w:rsidRPr="00F65042">
        <w:t>4 x 10 = 40</w:t>
      </w:r>
      <w:r w:rsidRPr="00F65042">
        <w:br/>
      </w:r>
    </w:p>
    <w:p w14:paraId="74B378B7" w14:textId="3CA2101E" w:rsidR="00F65042" w:rsidRPr="00F65042" w:rsidRDefault="00F65042" w:rsidP="00F65042">
      <w:pPr>
        <w:rPr>
          <w:b/>
          <w:bCs/>
        </w:rPr>
      </w:pPr>
      <w:r w:rsidRPr="00F65042">
        <w:rPr>
          <w:b/>
          <w:bCs/>
        </w:rPr>
        <w:t>Çarpım Tablosu 5 (</w:t>
      </w:r>
      <w:r>
        <w:rPr>
          <w:b/>
          <w:bCs/>
        </w:rPr>
        <w:t>BEŞ</w:t>
      </w:r>
      <w:r w:rsidRPr="00F65042">
        <w:rPr>
          <w:b/>
          <w:bCs/>
        </w:rPr>
        <w:t>)</w:t>
      </w:r>
    </w:p>
    <w:p w14:paraId="242AF0FB" w14:textId="77777777" w:rsidR="00F65042" w:rsidRPr="00F65042" w:rsidRDefault="00F65042" w:rsidP="00F65042">
      <w:r w:rsidRPr="00F65042">
        <w:t>5 x 1 = 5</w:t>
      </w:r>
    </w:p>
    <w:p w14:paraId="1E6B8143" w14:textId="77777777" w:rsidR="00F65042" w:rsidRPr="00F65042" w:rsidRDefault="00F65042" w:rsidP="00F65042">
      <w:r w:rsidRPr="00F65042">
        <w:t>5 x 2 = 10</w:t>
      </w:r>
    </w:p>
    <w:p w14:paraId="1D4AA409" w14:textId="77777777" w:rsidR="00F65042" w:rsidRPr="00F65042" w:rsidRDefault="00F65042" w:rsidP="00F65042">
      <w:r w:rsidRPr="00F65042">
        <w:t>5 x 3 = 15</w:t>
      </w:r>
    </w:p>
    <w:p w14:paraId="5383A5B1" w14:textId="77777777" w:rsidR="00F65042" w:rsidRPr="00F65042" w:rsidRDefault="00F65042" w:rsidP="00F65042">
      <w:r w:rsidRPr="00F65042">
        <w:t>5 x 4 = 20</w:t>
      </w:r>
    </w:p>
    <w:p w14:paraId="7C784885" w14:textId="77777777" w:rsidR="00F65042" w:rsidRPr="00F65042" w:rsidRDefault="00F65042" w:rsidP="00F65042">
      <w:r w:rsidRPr="00F65042">
        <w:t>5 x 5 = 25</w:t>
      </w:r>
    </w:p>
    <w:p w14:paraId="2D8312A0" w14:textId="77777777" w:rsidR="00F65042" w:rsidRPr="00F65042" w:rsidRDefault="00F65042" w:rsidP="00F65042">
      <w:r w:rsidRPr="00F65042">
        <w:t>5 x 6 = 30</w:t>
      </w:r>
    </w:p>
    <w:p w14:paraId="186E44CA" w14:textId="77777777" w:rsidR="00F65042" w:rsidRPr="00F65042" w:rsidRDefault="00F65042" w:rsidP="00F65042">
      <w:r w:rsidRPr="00F65042">
        <w:t>5 x 7 = 35</w:t>
      </w:r>
    </w:p>
    <w:p w14:paraId="5951C9DB" w14:textId="77777777" w:rsidR="00F65042" w:rsidRPr="00F65042" w:rsidRDefault="00F65042" w:rsidP="00F65042">
      <w:r w:rsidRPr="00F65042">
        <w:t>5 x 8 = 40</w:t>
      </w:r>
    </w:p>
    <w:p w14:paraId="31B9B38C" w14:textId="77777777" w:rsidR="00F65042" w:rsidRPr="00F65042" w:rsidRDefault="00F65042" w:rsidP="00F65042">
      <w:r w:rsidRPr="00F65042">
        <w:t>5 x 9 = 45</w:t>
      </w:r>
    </w:p>
    <w:p w14:paraId="3C29C54C" w14:textId="77777777" w:rsidR="00F65042" w:rsidRPr="00F65042" w:rsidRDefault="00F65042" w:rsidP="00F65042">
      <w:r w:rsidRPr="00F65042">
        <w:t>5 x 10 = 50</w:t>
      </w:r>
    </w:p>
    <w:p w14:paraId="2982BA5F" w14:textId="77777777" w:rsidR="00F65042" w:rsidRPr="00F65042" w:rsidRDefault="00F65042" w:rsidP="00F65042">
      <w:r w:rsidRPr="00F65042">
        <w:br/>
      </w:r>
      <w:r w:rsidRPr="00F65042">
        <w:br/>
      </w:r>
    </w:p>
    <w:p w14:paraId="355263CC" w14:textId="77777777" w:rsidR="00F65042" w:rsidRDefault="00F65042" w:rsidP="00F65042">
      <w:pPr>
        <w:rPr>
          <w:b/>
          <w:bCs/>
        </w:rPr>
      </w:pPr>
    </w:p>
    <w:p w14:paraId="1734861D" w14:textId="5666FCC4" w:rsidR="00F65042" w:rsidRPr="00F65042" w:rsidRDefault="00F65042" w:rsidP="00F65042">
      <w:pPr>
        <w:rPr>
          <w:b/>
          <w:bCs/>
        </w:rPr>
      </w:pPr>
      <w:r w:rsidRPr="00F65042">
        <w:rPr>
          <w:b/>
          <w:bCs/>
        </w:rPr>
        <w:lastRenderedPageBreak/>
        <w:t>Çarpım Tablosu 6 (</w:t>
      </w:r>
      <w:r>
        <w:rPr>
          <w:b/>
          <w:bCs/>
        </w:rPr>
        <w:t>ALTI</w:t>
      </w:r>
      <w:r w:rsidRPr="00F65042">
        <w:rPr>
          <w:b/>
          <w:bCs/>
        </w:rPr>
        <w:t>)</w:t>
      </w:r>
    </w:p>
    <w:p w14:paraId="5509B178" w14:textId="77777777" w:rsidR="00F65042" w:rsidRPr="00F65042" w:rsidRDefault="00F65042" w:rsidP="00F65042">
      <w:r w:rsidRPr="00F65042">
        <w:t>6 x 1 = 6</w:t>
      </w:r>
    </w:p>
    <w:p w14:paraId="6FEA2581" w14:textId="77777777" w:rsidR="00F65042" w:rsidRPr="00F65042" w:rsidRDefault="00F65042" w:rsidP="00F65042">
      <w:r w:rsidRPr="00F65042">
        <w:t>6 x 2 = 12</w:t>
      </w:r>
    </w:p>
    <w:p w14:paraId="04ADA8B3" w14:textId="77777777" w:rsidR="00F65042" w:rsidRPr="00F65042" w:rsidRDefault="00F65042" w:rsidP="00F65042">
      <w:r w:rsidRPr="00F65042">
        <w:t>6 x 3 = 18</w:t>
      </w:r>
    </w:p>
    <w:p w14:paraId="152D7E9F" w14:textId="77777777" w:rsidR="00F65042" w:rsidRPr="00F65042" w:rsidRDefault="00F65042" w:rsidP="00F65042">
      <w:r w:rsidRPr="00F65042">
        <w:t>6 x 4 = 24</w:t>
      </w:r>
    </w:p>
    <w:p w14:paraId="0D5F57F5" w14:textId="77777777" w:rsidR="00F65042" w:rsidRPr="00F65042" w:rsidRDefault="00F65042" w:rsidP="00F65042">
      <w:r w:rsidRPr="00F65042">
        <w:t>6 x 5 = 30</w:t>
      </w:r>
    </w:p>
    <w:p w14:paraId="1DBDFC57" w14:textId="77777777" w:rsidR="00F65042" w:rsidRPr="00F65042" w:rsidRDefault="00F65042" w:rsidP="00F65042">
      <w:r w:rsidRPr="00F65042">
        <w:t>6 x 6 = 36</w:t>
      </w:r>
    </w:p>
    <w:p w14:paraId="1C866123" w14:textId="77777777" w:rsidR="00F65042" w:rsidRPr="00F65042" w:rsidRDefault="00F65042" w:rsidP="00F65042">
      <w:r w:rsidRPr="00F65042">
        <w:t>6 x 7 = 42</w:t>
      </w:r>
    </w:p>
    <w:p w14:paraId="6A4932C9" w14:textId="77777777" w:rsidR="00F65042" w:rsidRPr="00F65042" w:rsidRDefault="00F65042" w:rsidP="00F65042">
      <w:r w:rsidRPr="00F65042">
        <w:t>6 x 8 = 48</w:t>
      </w:r>
    </w:p>
    <w:p w14:paraId="152E3645" w14:textId="77777777" w:rsidR="00F65042" w:rsidRPr="00F65042" w:rsidRDefault="00F65042" w:rsidP="00F65042">
      <w:r w:rsidRPr="00F65042">
        <w:t>6 x 9 = 54</w:t>
      </w:r>
    </w:p>
    <w:p w14:paraId="662B794A" w14:textId="23696A26" w:rsidR="00F65042" w:rsidRPr="00F65042" w:rsidRDefault="00F65042" w:rsidP="00F65042">
      <w:r w:rsidRPr="00F65042">
        <w:t>6 x 10 = 60</w:t>
      </w:r>
      <w:r w:rsidRPr="00F65042">
        <w:br/>
      </w:r>
    </w:p>
    <w:p w14:paraId="2CD8EE6A" w14:textId="5D5A5AEC" w:rsidR="00F65042" w:rsidRPr="00F65042" w:rsidRDefault="00F65042" w:rsidP="00F65042">
      <w:pPr>
        <w:rPr>
          <w:b/>
          <w:bCs/>
        </w:rPr>
      </w:pPr>
      <w:r w:rsidRPr="00F65042">
        <w:rPr>
          <w:b/>
          <w:bCs/>
        </w:rPr>
        <w:t>Çarpım Tablosu 7 (</w:t>
      </w:r>
      <w:r>
        <w:rPr>
          <w:b/>
          <w:bCs/>
        </w:rPr>
        <w:t>YEDİ</w:t>
      </w:r>
      <w:r w:rsidRPr="00F65042">
        <w:rPr>
          <w:b/>
          <w:bCs/>
        </w:rPr>
        <w:t>)</w:t>
      </w:r>
    </w:p>
    <w:p w14:paraId="193F2CE1" w14:textId="77777777" w:rsidR="00F65042" w:rsidRPr="00F65042" w:rsidRDefault="00F65042" w:rsidP="00F65042">
      <w:r w:rsidRPr="00F65042">
        <w:t>7 x 1 = 7</w:t>
      </w:r>
    </w:p>
    <w:p w14:paraId="27A97B72" w14:textId="77777777" w:rsidR="00F65042" w:rsidRPr="00F65042" w:rsidRDefault="00F65042" w:rsidP="00F65042">
      <w:r w:rsidRPr="00F65042">
        <w:t>7 x 2 = 14</w:t>
      </w:r>
    </w:p>
    <w:p w14:paraId="2BF197BC" w14:textId="77777777" w:rsidR="00F65042" w:rsidRPr="00F65042" w:rsidRDefault="00F65042" w:rsidP="00F65042">
      <w:r w:rsidRPr="00F65042">
        <w:t>7 x 3 = 21</w:t>
      </w:r>
    </w:p>
    <w:p w14:paraId="6E56E089" w14:textId="77777777" w:rsidR="00F65042" w:rsidRPr="00F65042" w:rsidRDefault="00F65042" w:rsidP="00F65042">
      <w:r w:rsidRPr="00F65042">
        <w:t>7 x 4 = 28</w:t>
      </w:r>
    </w:p>
    <w:p w14:paraId="15F0CE6D" w14:textId="77777777" w:rsidR="00F65042" w:rsidRPr="00F65042" w:rsidRDefault="00F65042" w:rsidP="00F65042">
      <w:r w:rsidRPr="00F65042">
        <w:t>7 x 5 = 35</w:t>
      </w:r>
    </w:p>
    <w:p w14:paraId="522BD961" w14:textId="77777777" w:rsidR="00F65042" w:rsidRPr="00F65042" w:rsidRDefault="00F65042" w:rsidP="00F65042">
      <w:r w:rsidRPr="00F65042">
        <w:t>7 x 6 = 42</w:t>
      </w:r>
    </w:p>
    <w:p w14:paraId="773F3766" w14:textId="77777777" w:rsidR="00F65042" w:rsidRPr="00F65042" w:rsidRDefault="00F65042" w:rsidP="00F65042">
      <w:r w:rsidRPr="00F65042">
        <w:t>7 x 7 = 49</w:t>
      </w:r>
    </w:p>
    <w:p w14:paraId="4F3D4A1A" w14:textId="77777777" w:rsidR="00F65042" w:rsidRPr="00F65042" w:rsidRDefault="00F65042" w:rsidP="00F65042">
      <w:r w:rsidRPr="00F65042">
        <w:t>7 x 8 = 56</w:t>
      </w:r>
    </w:p>
    <w:p w14:paraId="7D509FA2" w14:textId="77777777" w:rsidR="00F65042" w:rsidRPr="00F65042" w:rsidRDefault="00F65042" w:rsidP="00F65042">
      <w:r w:rsidRPr="00F65042">
        <w:t>7 x 9 = 63</w:t>
      </w:r>
    </w:p>
    <w:p w14:paraId="1909020A" w14:textId="77777777" w:rsidR="00F65042" w:rsidRPr="00F65042" w:rsidRDefault="00F65042" w:rsidP="00F65042">
      <w:r w:rsidRPr="00F65042">
        <w:t>7 x 10 = 70</w:t>
      </w:r>
    </w:p>
    <w:p w14:paraId="099FFA99" w14:textId="77777777" w:rsidR="00F65042" w:rsidRPr="00F65042" w:rsidRDefault="00F65042" w:rsidP="00F65042">
      <w:r w:rsidRPr="00F65042">
        <w:br/>
      </w:r>
      <w:r w:rsidRPr="00F65042">
        <w:br/>
      </w:r>
    </w:p>
    <w:p w14:paraId="49A6A469" w14:textId="77777777" w:rsidR="00F65042" w:rsidRDefault="00F65042" w:rsidP="00F65042">
      <w:pPr>
        <w:rPr>
          <w:b/>
          <w:bCs/>
        </w:rPr>
      </w:pPr>
    </w:p>
    <w:p w14:paraId="595D8590" w14:textId="5EFA472E" w:rsidR="00F65042" w:rsidRPr="00F65042" w:rsidRDefault="00F65042" w:rsidP="00F65042">
      <w:pPr>
        <w:rPr>
          <w:b/>
          <w:bCs/>
        </w:rPr>
      </w:pPr>
      <w:r w:rsidRPr="00F65042">
        <w:rPr>
          <w:b/>
          <w:bCs/>
        </w:rPr>
        <w:lastRenderedPageBreak/>
        <w:t>Çarpım Tablosu 8 (</w:t>
      </w:r>
      <w:r>
        <w:rPr>
          <w:b/>
          <w:bCs/>
        </w:rPr>
        <w:t>SEKİZ</w:t>
      </w:r>
      <w:r w:rsidRPr="00F65042">
        <w:rPr>
          <w:b/>
          <w:bCs/>
        </w:rPr>
        <w:t>)</w:t>
      </w:r>
    </w:p>
    <w:p w14:paraId="73D9D82D" w14:textId="77777777" w:rsidR="00F65042" w:rsidRPr="00F65042" w:rsidRDefault="00F65042" w:rsidP="00F65042">
      <w:r w:rsidRPr="00F65042">
        <w:t>8 x 1 = 8</w:t>
      </w:r>
    </w:p>
    <w:p w14:paraId="074721A6" w14:textId="77777777" w:rsidR="00F65042" w:rsidRPr="00F65042" w:rsidRDefault="00F65042" w:rsidP="00F65042">
      <w:r w:rsidRPr="00F65042">
        <w:t>8 x 2 = 16</w:t>
      </w:r>
    </w:p>
    <w:p w14:paraId="4EE294FA" w14:textId="77777777" w:rsidR="00F65042" w:rsidRPr="00F65042" w:rsidRDefault="00F65042" w:rsidP="00F65042">
      <w:r w:rsidRPr="00F65042">
        <w:t>8 x 3 = 24</w:t>
      </w:r>
    </w:p>
    <w:p w14:paraId="657A1315" w14:textId="77777777" w:rsidR="00F65042" w:rsidRPr="00F65042" w:rsidRDefault="00F65042" w:rsidP="00F65042">
      <w:r w:rsidRPr="00F65042">
        <w:t>8 x 4 = 32</w:t>
      </w:r>
    </w:p>
    <w:p w14:paraId="173B0BC9" w14:textId="77777777" w:rsidR="00F65042" w:rsidRPr="00F65042" w:rsidRDefault="00F65042" w:rsidP="00F65042">
      <w:r w:rsidRPr="00F65042">
        <w:t>8 x 5 = 40</w:t>
      </w:r>
    </w:p>
    <w:p w14:paraId="4F3FDADC" w14:textId="77777777" w:rsidR="00F65042" w:rsidRPr="00F65042" w:rsidRDefault="00F65042" w:rsidP="00F65042">
      <w:r w:rsidRPr="00F65042">
        <w:t>8 x 6 = 48</w:t>
      </w:r>
    </w:p>
    <w:p w14:paraId="5FBC16A4" w14:textId="77777777" w:rsidR="00F65042" w:rsidRPr="00F65042" w:rsidRDefault="00F65042" w:rsidP="00F65042">
      <w:r w:rsidRPr="00F65042">
        <w:t>8 x 7 = 56</w:t>
      </w:r>
    </w:p>
    <w:p w14:paraId="4DBD80EC" w14:textId="77777777" w:rsidR="00F65042" w:rsidRPr="00F65042" w:rsidRDefault="00F65042" w:rsidP="00F65042">
      <w:r w:rsidRPr="00F65042">
        <w:t>8 x 8 = 64</w:t>
      </w:r>
    </w:p>
    <w:p w14:paraId="7A07B46C" w14:textId="77777777" w:rsidR="00F65042" w:rsidRPr="00F65042" w:rsidRDefault="00F65042" w:rsidP="00F65042">
      <w:r w:rsidRPr="00F65042">
        <w:t>8 x 9 = 72</w:t>
      </w:r>
    </w:p>
    <w:p w14:paraId="168AD6E3" w14:textId="30E1DE3C" w:rsidR="00F65042" w:rsidRPr="00F65042" w:rsidRDefault="00F65042" w:rsidP="00F65042">
      <w:r w:rsidRPr="00F65042">
        <w:t>8 x 10 = 80</w:t>
      </w:r>
      <w:r w:rsidRPr="00F65042">
        <w:br/>
      </w:r>
    </w:p>
    <w:p w14:paraId="676280F4" w14:textId="1AB7B386" w:rsidR="00F65042" w:rsidRPr="00F65042" w:rsidRDefault="00F65042" w:rsidP="00F65042">
      <w:pPr>
        <w:rPr>
          <w:b/>
          <w:bCs/>
        </w:rPr>
      </w:pPr>
      <w:r w:rsidRPr="00F65042">
        <w:rPr>
          <w:b/>
          <w:bCs/>
        </w:rPr>
        <w:t>Çarpım Tablosu 9 (</w:t>
      </w:r>
      <w:r>
        <w:rPr>
          <w:b/>
          <w:bCs/>
        </w:rPr>
        <w:t>DOKUZ</w:t>
      </w:r>
      <w:r w:rsidRPr="00F65042">
        <w:rPr>
          <w:b/>
          <w:bCs/>
        </w:rPr>
        <w:t>)</w:t>
      </w:r>
    </w:p>
    <w:p w14:paraId="48F9FD36" w14:textId="77777777" w:rsidR="00F65042" w:rsidRPr="00F65042" w:rsidRDefault="00F65042" w:rsidP="00F65042">
      <w:r w:rsidRPr="00F65042">
        <w:t>9 x 1 = 9</w:t>
      </w:r>
    </w:p>
    <w:p w14:paraId="3973E206" w14:textId="77777777" w:rsidR="00F65042" w:rsidRPr="00F65042" w:rsidRDefault="00F65042" w:rsidP="00F65042">
      <w:r w:rsidRPr="00F65042">
        <w:t>9 x 2 = 18</w:t>
      </w:r>
    </w:p>
    <w:p w14:paraId="2DB2DF1E" w14:textId="77777777" w:rsidR="00F65042" w:rsidRPr="00F65042" w:rsidRDefault="00F65042" w:rsidP="00F65042">
      <w:r w:rsidRPr="00F65042">
        <w:t>9 x 3 = 27</w:t>
      </w:r>
    </w:p>
    <w:p w14:paraId="42263AB2" w14:textId="77777777" w:rsidR="00F65042" w:rsidRPr="00F65042" w:rsidRDefault="00F65042" w:rsidP="00F65042">
      <w:r w:rsidRPr="00F65042">
        <w:t>9 x 4 = 36</w:t>
      </w:r>
    </w:p>
    <w:p w14:paraId="4FA68C5D" w14:textId="77777777" w:rsidR="00F65042" w:rsidRPr="00F65042" w:rsidRDefault="00F65042" w:rsidP="00F65042">
      <w:r w:rsidRPr="00F65042">
        <w:t>9 x 5 = 45</w:t>
      </w:r>
    </w:p>
    <w:p w14:paraId="4363B37C" w14:textId="77777777" w:rsidR="00F65042" w:rsidRPr="00F65042" w:rsidRDefault="00F65042" w:rsidP="00F65042">
      <w:r w:rsidRPr="00F65042">
        <w:t>9 x 6 = 54</w:t>
      </w:r>
    </w:p>
    <w:p w14:paraId="62E984DF" w14:textId="77777777" w:rsidR="00F65042" w:rsidRPr="00F65042" w:rsidRDefault="00F65042" w:rsidP="00F65042">
      <w:r w:rsidRPr="00F65042">
        <w:t>9 x 7 = 63</w:t>
      </w:r>
    </w:p>
    <w:p w14:paraId="339B3D46" w14:textId="77777777" w:rsidR="00F65042" w:rsidRPr="00F65042" w:rsidRDefault="00F65042" w:rsidP="00F65042">
      <w:r w:rsidRPr="00F65042">
        <w:t>9 x 8 = 72</w:t>
      </w:r>
    </w:p>
    <w:p w14:paraId="658A6D3C" w14:textId="77777777" w:rsidR="00F65042" w:rsidRPr="00F65042" w:rsidRDefault="00F65042" w:rsidP="00F65042">
      <w:r w:rsidRPr="00F65042">
        <w:t>9 x 9 = 81</w:t>
      </w:r>
    </w:p>
    <w:p w14:paraId="0A8D8997" w14:textId="77777777" w:rsidR="00F65042" w:rsidRPr="00F65042" w:rsidRDefault="00F65042" w:rsidP="00F65042">
      <w:r w:rsidRPr="00F65042">
        <w:t>9 x 10 = 90</w:t>
      </w:r>
    </w:p>
    <w:p w14:paraId="72E423D2" w14:textId="77777777" w:rsidR="00F65042" w:rsidRPr="00F65042" w:rsidRDefault="00F65042" w:rsidP="00F65042">
      <w:r w:rsidRPr="00F65042">
        <w:br/>
      </w:r>
      <w:r w:rsidRPr="00F65042">
        <w:br/>
      </w:r>
    </w:p>
    <w:p w14:paraId="7CF0C1F7" w14:textId="77777777" w:rsidR="00F65042" w:rsidRDefault="00F65042" w:rsidP="00F65042">
      <w:pPr>
        <w:rPr>
          <w:b/>
          <w:bCs/>
        </w:rPr>
      </w:pPr>
    </w:p>
    <w:p w14:paraId="353F1172" w14:textId="28791BC6" w:rsidR="00F65042" w:rsidRPr="00F65042" w:rsidRDefault="00F65042" w:rsidP="00F65042">
      <w:pPr>
        <w:rPr>
          <w:b/>
          <w:bCs/>
        </w:rPr>
      </w:pPr>
      <w:r w:rsidRPr="00F65042">
        <w:rPr>
          <w:b/>
          <w:bCs/>
        </w:rPr>
        <w:lastRenderedPageBreak/>
        <w:t>Çarpım Tablosu 10 (</w:t>
      </w:r>
      <w:r>
        <w:rPr>
          <w:b/>
          <w:bCs/>
        </w:rPr>
        <w:t>ON</w:t>
      </w:r>
      <w:r w:rsidRPr="00F65042">
        <w:rPr>
          <w:b/>
          <w:bCs/>
        </w:rPr>
        <w:t>)</w:t>
      </w:r>
    </w:p>
    <w:p w14:paraId="4F8D1A74" w14:textId="77777777" w:rsidR="00F65042" w:rsidRPr="00F65042" w:rsidRDefault="00F65042" w:rsidP="00F65042">
      <w:r w:rsidRPr="00F65042">
        <w:t>10 x 1 = 10</w:t>
      </w:r>
    </w:p>
    <w:p w14:paraId="733CBE63" w14:textId="77777777" w:rsidR="00F65042" w:rsidRPr="00F65042" w:rsidRDefault="00F65042" w:rsidP="00F65042">
      <w:r w:rsidRPr="00F65042">
        <w:t>10 x 2 = 20</w:t>
      </w:r>
    </w:p>
    <w:p w14:paraId="7C60CB88" w14:textId="77777777" w:rsidR="00F65042" w:rsidRPr="00F65042" w:rsidRDefault="00F65042" w:rsidP="00F65042">
      <w:r w:rsidRPr="00F65042">
        <w:t>10 x 3 = 30</w:t>
      </w:r>
    </w:p>
    <w:p w14:paraId="286D0C14" w14:textId="77777777" w:rsidR="00F65042" w:rsidRPr="00F65042" w:rsidRDefault="00F65042" w:rsidP="00F65042">
      <w:r w:rsidRPr="00F65042">
        <w:t>10 x 4 = 40</w:t>
      </w:r>
    </w:p>
    <w:p w14:paraId="7A7535DA" w14:textId="77777777" w:rsidR="00F65042" w:rsidRPr="00F65042" w:rsidRDefault="00F65042" w:rsidP="00F65042">
      <w:r w:rsidRPr="00F65042">
        <w:t>10 x 5 = 50</w:t>
      </w:r>
    </w:p>
    <w:p w14:paraId="7D9FDD2F" w14:textId="77777777" w:rsidR="00F65042" w:rsidRPr="00F65042" w:rsidRDefault="00F65042" w:rsidP="00F65042">
      <w:r w:rsidRPr="00F65042">
        <w:t>10 x 6 = 60</w:t>
      </w:r>
    </w:p>
    <w:p w14:paraId="78F550FA" w14:textId="77777777" w:rsidR="00F65042" w:rsidRPr="00F65042" w:rsidRDefault="00F65042" w:rsidP="00F65042">
      <w:r w:rsidRPr="00F65042">
        <w:t>10 x 7 = 70</w:t>
      </w:r>
    </w:p>
    <w:p w14:paraId="76307F3A" w14:textId="77777777" w:rsidR="00F65042" w:rsidRPr="00F65042" w:rsidRDefault="00F65042" w:rsidP="00F65042">
      <w:r w:rsidRPr="00F65042">
        <w:t>10 x 8 = 80</w:t>
      </w:r>
    </w:p>
    <w:p w14:paraId="3D8DD060" w14:textId="77777777" w:rsidR="00F65042" w:rsidRPr="00F65042" w:rsidRDefault="00F65042" w:rsidP="00F65042">
      <w:r w:rsidRPr="00F65042">
        <w:t>10 x 9 = 90</w:t>
      </w:r>
    </w:p>
    <w:p w14:paraId="047FD9E8" w14:textId="77777777" w:rsidR="00F65042" w:rsidRDefault="00F65042" w:rsidP="00F65042">
      <w:r w:rsidRPr="00F65042">
        <w:t>10 x 10 = 100</w:t>
      </w:r>
    </w:p>
    <w:p w14:paraId="1CF2CBAA" w14:textId="77777777" w:rsidR="00F65042" w:rsidRDefault="00F65042" w:rsidP="00F65042"/>
    <w:p w14:paraId="15C301B3" w14:textId="5E6F6799" w:rsidR="00F65042" w:rsidRPr="00F65042" w:rsidRDefault="00F65042" w:rsidP="00F65042">
      <w:pPr>
        <w:rPr>
          <w:color w:val="FF0000"/>
        </w:rPr>
      </w:pPr>
      <w:r w:rsidRPr="00F65042">
        <w:rPr>
          <w:color w:val="FF0000"/>
        </w:rPr>
        <w:t>PARAFİKS.COM TARAFINDAN OLUŞTURULMUŞTUR.</w:t>
      </w:r>
    </w:p>
    <w:p w14:paraId="37D74364" w14:textId="77777777" w:rsidR="00F65042" w:rsidRPr="00F65042" w:rsidRDefault="00F65042" w:rsidP="00F65042">
      <w:r w:rsidRPr="00F65042">
        <w:br/>
      </w:r>
      <w:r w:rsidRPr="00F65042">
        <w:br/>
      </w:r>
    </w:p>
    <w:p w14:paraId="02AABBE3" w14:textId="58413050" w:rsidR="002F1DA7" w:rsidRDefault="002F1DA7" w:rsidP="00F65042"/>
    <w:sectPr w:rsidR="002F1DA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3839548">
    <w:abstractNumId w:val="8"/>
  </w:num>
  <w:num w:numId="2" w16cid:durableId="55204380">
    <w:abstractNumId w:val="6"/>
  </w:num>
  <w:num w:numId="3" w16cid:durableId="724330430">
    <w:abstractNumId w:val="5"/>
  </w:num>
  <w:num w:numId="4" w16cid:durableId="36510880">
    <w:abstractNumId w:val="4"/>
  </w:num>
  <w:num w:numId="5" w16cid:durableId="511532048">
    <w:abstractNumId w:val="7"/>
  </w:num>
  <w:num w:numId="6" w16cid:durableId="1317536281">
    <w:abstractNumId w:val="3"/>
  </w:num>
  <w:num w:numId="7" w16cid:durableId="1382903966">
    <w:abstractNumId w:val="2"/>
  </w:num>
  <w:num w:numId="8" w16cid:durableId="787630010">
    <w:abstractNumId w:val="1"/>
  </w:num>
  <w:num w:numId="9" w16cid:durableId="30266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F1DA7"/>
    <w:rsid w:val="00326F90"/>
    <w:rsid w:val="00AA1D8D"/>
    <w:rsid w:val="00B277B7"/>
    <w:rsid w:val="00B47730"/>
    <w:rsid w:val="00CB0664"/>
    <w:rsid w:val="00F65042"/>
    <w:rsid w:val="00F918F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5B6BF"/>
  <w14:defaultImageDpi w14:val="300"/>
  <w15:docId w15:val="{4E17DA0F-821A-4C2B-9DAC-A55B23F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Ercans</cp:lastModifiedBy>
  <cp:revision>2</cp:revision>
  <dcterms:created xsi:type="dcterms:W3CDTF">2024-10-04T06:29:00Z</dcterms:created>
  <dcterms:modified xsi:type="dcterms:W3CDTF">2024-10-04T06:29:00Z</dcterms:modified>
  <cp:category/>
</cp:coreProperties>
</file>