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2251" w14:textId="77777777" w:rsidR="00381A07" w:rsidRPr="00173C2E" w:rsidRDefault="00000000">
      <w:pPr>
        <w:pStyle w:val="Balk1"/>
        <w:rPr>
          <w:color w:val="auto"/>
          <w:sz w:val="56"/>
          <w:szCs w:val="56"/>
        </w:rPr>
      </w:pPr>
      <w:r w:rsidRPr="00173C2E">
        <w:rPr>
          <w:color w:val="auto"/>
          <w:sz w:val="56"/>
          <w:szCs w:val="56"/>
        </w:rPr>
        <w:t>Job Application Form</w:t>
      </w:r>
    </w:p>
    <w:p w14:paraId="07508533" w14:textId="50ED4E44" w:rsidR="00381A07" w:rsidRPr="00173C2E" w:rsidRDefault="00000000">
      <w:pPr>
        <w:pStyle w:val="Balk2"/>
        <w:rPr>
          <w:color w:val="auto"/>
          <w:sz w:val="36"/>
          <w:szCs w:val="36"/>
        </w:rPr>
      </w:pPr>
      <w:r w:rsidRPr="00173C2E">
        <w:rPr>
          <w:color w:val="auto"/>
          <w:sz w:val="36"/>
          <w:szCs w:val="36"/>
        </w:rPr>
        <w:t>1. Personal Information</w:t>
      </w:r>
    </w:p>
    <w:p w14:paraId="3712AE19" w14:textId="3AE0608B" w:rsidR="00381A07" w:rsidRPr="00173C2E" w:rsidRDefault="00173C2E">
      <w:r>
        <w:br/>
      </w:r>
      <w:r w:rsidR="00000000" w:rsidRPr="00173C2E">
        <w:t>Full Name:</w:t>
      </w:r>
    </w:p>
    <w:p w14:paraId="62ADD43D" w14:textId="77777777" w:rsidR="00381A07" w:rsidRPr="00173C2E" w:rsidRDefault="00000000">
      <w:r w:rsidRPr="00173C2E">
        <w:t>Gender: ☐ Male ☐ Female</w:t>
      </w:r>
    </w:p>
    <w:p w14:paraId="41B41C39" w14:textId="77777777" w:rsidR="00381A07" w:rsidRPr="00173C2E" w:rsidRDefault="00000000">
      <w:r w:rsidRPr="00173C2E">
        <w:t>Date of Birth:</w:t>
      </w:r>
    </w:p>
    <w:p w14:paraId="35AB9E69" w14:textId="77777777" w:rsidR="00381A07" w:rsidRPr="00173C2E" w:rsidRDefault="00000000">
      <w:r w:rsidRPr="00173C2E">
        <w:t>Nationality:</w:t>
      </w:r>
    </w:p>
    <w:p w14:paraId="13E8E49C" w14:textId="77777777" w:rsidR="00381A07" w:rsidRPr="00173C2E" w:rsidRDefault="00000000">
      <w:r w:rsidRPr="00173C2E">
        <w:t>Marital Status: ☐ Single ☐ Married ☐ Other</w:t>
      </w:r>
    </w:p>
    <w:p w14:paraId="6896EC91" w14:textId="77777777" w:rsidR="00381A07" w:rsidRPr="00173C2E" w:rsidRDefault="00000000">
      <w:r w:rsidRPr="00173C2E">
        <w:t>If Children: ☐ Yes ☐ No; Number of Children: ___</w:t>
      </w:r>
    </w:p>
    <w:p w14:paraId="00FE63DA" w14:textId="77777777" w:rsidR="00381A07" w:rsidRPr="00173C2E" w:rsidRDefault="00000000">
      <w:r w:rsidRPr="00173C2E">
        <w:t>Address:</w:t>
      </w:r>
    </w:p>
    <w:p w14:paraId="3A494842" w14:textId="1CF3F186" w:rsidR="00381A07" w:rsidRPr="00173C2E" w:rsidRDefault="00000000">
      <w:r w:rsidRPr="00173C2E">
        <w:t>Contact Numbers:</w:t>
      </w:r>
    </w:p>
    <w:p w14:paraId="2865F04F" w14:textId="77777777" w:rsidR="00381A07" w:rsidRPr="00173C2E" w:rsidRDefault="00000000">
      <w:r w:rsidRPr="00173C2E">
        <w:t>Email Address:</w:t>
      </w:r>
    </w:p>
    <w:p w14:paraId="69C0CDF4" w14:textId="77777777" w:rsidR="00381A07" w:rsidRPr="00173C2E" w:rsidRDefault="00000000">
      <w:r w:rsidRPr="00173C2E">
        <w:t>Social Security Number:</w:t>
      </w:r>
    </w:p>
    <w:p w14:paraId="24A9FFE1" w14:textId="290063E9" w:rsidR="00381A07" w:rsidRPr="00173C2E" w:rsidRDefault="00000000">
      <w:r w:rsidRPr="00173C2E">
        <w:t>Driver's License: ☐ Yes ☐ No; If yes, specify class and issue date:</w:t>
      </w:r>
      <w:r w:rsidR="00173C2E">
        <w:br/>
      </w:r>
    </w:p>
    <w:p w14:paraId="28CA2658" w14:textId="4CE4862B" w:rsidR="00381A07" w:rsidRPr="00173C2E" w:rsidRDefault="00000000">
      <w:pPr>
        <w:pStyle w:val="Balk2"/>
        <w:rPr>
          <w:color w:val="auto"/>
          <w:sz w:val="36"/>
          <w:szCs w:val="36"/>
        </w:rPr>
      </w:pPr>
      <w:r w:rsidRPr="00173C2E">
        <w:rPr>
          <w:color w:val="auto"/>
          <w:sz w:val="36"/>
          <w:szCs w:val="36"/>
        </w:rPr>
        <w:t>2. Educational Background</w:t>
      </w:r>
      <w:r w:rsidR="00173C2E"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2"/>
        <w:gridCol w:w="1383"/>
        <w:gridCol w:w="1445"/>
        <w:gridCol w:w="1365"/>
        <w:gridCol w:w="1363"/>
        <w:gridCol w:w="1432"/>
      </w:tblGrid>
      <w:tr w:rsidR="00173C2E" w:rsidRPr="00173C2E" w14:paraId="5951639E" w14:textId="77777777">
        <w:tc>
          <w:tcPr>
            <w:tcW w:w="1440" w:type="dxa"/>
          </w:tcPr>
          <w:p w14:paraId="6E2DBC02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Education Level</w:t>
            </w:r>
          </w:p>
        </w:tc>
        <w:tc>
          <w:tcPr>
            <w:tcW w:w="1440" w:type="dxa"/>
          </w:tcPr>
          <w:p w14:paraId="6B9281D9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School Name</w:t>
            </w:r>
          </w:p>
        </w:tc>
        <w:tc>
          <w:tcPr>
            <w:tcW w:w="1440" w:type="dxa"/>
          </w:tcPr>
          <w:p w14:paraId="6E8C5C0A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Department / Major</w:t>
            </w:r>
          </w:p>
        </w:tc>
        <w:tc>
          <w:tcPr>
            <w:tcW w:w="1440" w:type="dxa"/>
          </w:tcPr>
          <w:p w14:paraId="19B3CF5D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Start Date</w:t>
            </w:r>
          </w:p>
        </w:tc>
        <w:tc>
          <w:tcPr>
            <w:tcW w:w="1440" w:type="dxa"/>
          </w:tcPr>
          <w:p w14:paraId="2226F3A3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End Date</w:t>
            </w:r>
          </w:p>
        </w:tc>
        <w:tc>
          <w:tcPr>
            <w:tcW w:w="1440" w:type="dxa"/>
          </w:tcPr>
          <w:p w14:paraId="4B5D6751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Graduation Degree</w:t>
            </w:r>
          </w:p>
        </w:tc>
      </w:tr>
      <w:tr w:rsidR="00173C2E" w:rsidRPr="00173C2E" w14:paraId="2F09EE75" w14:textId="77777777">
        <w:tc>
          <w:tcPr>
            <w:tcW w:w="1440" w:type="dxa"/>
          </w:tcPr>
          <w:p w14:paraId="22679265" w14:textId="77777777" w:rsidR="00381A07" w:rsidRPr="00173C2E" w:rsidRDefault="00000000">
            <w:r w:rsidRPr="00173C2E">
              <w:t>Primary School</w:t>
            </w:r>
          </w:p>
        </w:tc>
        <w:tc>
          <w:tcPr>
            <w:tcW w:w="1440" w:type="dxa"/>
          </w:tcPr>
          <w:p w14:paraId="7A67F90A" w14:textId="77777777" w:rsidR="00381A07" w:rsidRPr="00173C2E" w:rsidRDefault="00381A07"/>
        </w:tc>
        <w:tc>
          <w:tcPr>
            <w:tcW w:w="1440" w:type="dxa"/>
          </w:tcPr>
          <w:p w14:paraId="01C9F85C" w14:textId="77777777" w:rsidR="00381A07" w:rsidRPr="00173C2E" w:rsidRDefault="00381A07"/>
        </w:tc>
        <w:tc>
          <w:tcPr>
            <w:tcW w:w="1440" w:type="dxa"/>
          </w:tcPr>
          <w:p w14:paraId="3C49A17C" w14:textId="77777777" w:rsidR="00381A07" w:rsidRPr="00173C2E" w:rsidRDefault="00381A07"/>
        </w:tc>
        <w:tc>
          <w:tcPr>
            <w:tcW w:w="1440" w:type="dxa"/>
          </w:tcPr>
          <w:p w14:paraId="6FC4F780" w14:textId="77777777" w:rsidR="00381A07" w:rsidRPr="00173C2E" w:rsidRDefault="00381A07"/>
        </w:tc>
        <w:tc>
          <w:tcPr>
            <w:tcW w:w="1440" w:type="dxa"/>
          </w:tcPr>
          <w:p w14:paraId="7257D817" w14:textId="77777777" w:rsidR="00381A07" w:rsidRPr="00173C2E" w:rsidRDefault="00381A07"/>
        </w:tc>
      </w:tr>
      <w:tr w:rsidR="00173C2E" w:rsidRPr="00173C2E" w14:paraId="2DE66C4B" w14:textId="77777777">
        <w:tc>
          <w:tcPr>
            <w:tcW w:w="1440" w:type="dxa"/>
          </w:tcPr>
          <w:p w14:paraId="2B0DBAF9" w14:textId="77777777" w:rsidR="00381A07" w:rsidRPr="00173C2E" w:rsidRDefault="00000000">
            <w:r w:rsidRPr="00173C2E">
              <w:t>High School</w:t>
            </w:r>
          </w:p>
        </w:tc>
        <w:tc>
          <w:tcPr>
            <w:tcW w:w="1440" w:type="dxa"/>
          </w:tcPr>
          <w:p w14:paraId="48CAAC56" w14:textId="77777777" w:rsidR="00381A07" w:rsidRPr="00173C2E" w:rsidRDefault="00381A07"/>
        </w:tc>
        <w:tc>
          <w:tcPr>
            <w:tcW w:w="1440" w:type="dxa"/>
          </w:tcPr>
          <w:p w14:paraId="22423CD4" w14:textId="77777777" w:rsidR="00381A07" w:rsidRPr="00173C2E" w:rsidRDefault="00381A07"/>
        </w:tc>
        <w:tc>
          <w:tcPr>
            <w:tcW w:w="1440" w:type="dxa"/>
          </w:tcPr>
          <w:p w14:paraId="622465D5" w14:textId="77777777" w:rsidR="00381A07" w:rsidRPr="00173C2E" w:rsidRDefault="00381A07"/>
        </w:tc>
        <w:tc>
          <w:tcPr>
            <w:tcW w:w="1440" w:type="dxa"/>
          </w:tcPr>
          <w:p w14:paraId="29638DE6" w14:textId="77777777" w:rsidR="00381A07" w:rsidRPr="00173C2E" w:rsidRDefault="00381A07"/>
        </w:tc>
        <w:tc>
          <w:tcPr>
            <w:tcW w:w="1440" w:type="dxa"/>
          </w:tcPr>
          <w:p w14:paraId="6B476B25" w14:textId="77777777" w:rsidR="00381A07" w:rsidRPr="00173C2E" w:rsidRDefault="00381A07"/>
        </w:tc>
      </w:tr>
      <w:tr w:rsidR="00173C2E" w:rsidRPr="00173C2E" w14:paraId="66AD8B68" w14:textId="77777777">
        <w:tc>
          <w:tcPr>
            <w:tcW w:w="1440" w:type="dxa"/>
          </w:tcPr>
          <w:p w14:paraId="7BD54AD7" w14:textId="77777777" w:rsidR="00381A07" w:rsidRPr="00173C2E" w:rsidRDefault="00000000">
            <w:r w:rsidRPr="00173C2E">
              <w:t>Undergraduate</w:t>
            </w:r>
          </w:p>
        </w:tc>
        <w:tc>
          <w:tcPr>
            <w:tcW w:w="1440" w:type="dxa"/>
          </w:tcPr>
          <w:p w14:paraId="40A512E4" w14:textId="77777777" w:rsidR="00381A07" w:rsidRPr="00173C2E" w:rsidRDefault="00381A07"/>
        </w:tc>
        <w:tc>
          <w:tcPr>
            <w:tcW w:w="1440" w:type="dxa"/>
          </w:tcPr>
          <w:p w14:paraId="17D2872D" w14:textId="77777777" w:rsidR="00381A07" w:rsidRPr="00173C2E" w:rsidRDefault="00381A07"/>
        </w:tc>
        <w:tc>
          <w:tcPr>
            <w:tcW w:w="1440" w:type="dxa"/>
          </w:tcPr>
          <w:p w14:paraId="029894BB" w14:textId="77777777" w:rsidR="00381A07" w:rsidRPr="00173C2E" w:rsidRDefault="00381A07"/>
        </w:tc>
        <w:tc>
          <w:tcPr>
            <w:tcW w:w="1440" w:type="dxa"/>
          </w:tcPr>
          <w:p w14:paraId="328E7312" w14:textId="77777777" w:rsidR="00381A07" w:rsidRPr="00173C2E" w:rsidRDefault="00381A07"/>
        </w:tc>
        <w:tc>
          <w:tcPr>
            <w:tcW w:w="1440" w:type="dxa"/>
          </w:tcPr>
          <w:p w14:paraId="1DE148AB" w14:textId="77777777" w:rsidR="00381A07" w:rsidRPr="00173C2E" w:rsidRDefault="00381A07"/>
        </w:tc>
      </w:tr>
      <w:tr w:rsidR="00173C2E" w:rsidRPr="00173C2E" w14:paraId="7ABB0EBA" w14:textId="77777777">
        <w:tc>
          <w:tcPr>
            <w:tcW w:w="1440" w:type="dxa"/>
          </w:tcPr>
          <w:p w14:paraId="2AC9F2F8" w14:textId="77777777" w:rsidR="00381A07" w:rsidRPr="00173C2E" w:rsidRDefault="00000000">
            <w:r w:rsidRPr="00173C2E">
              <w:t>Postgraduate</w:t>
            </w:r>
          </w:p>
        </w:tc>
        <w:tc>
          <w:tcPr>
            <w:tcW w:w="1440" w:type="dxa"/>
          </w:tcPr>
          <w:p w14:paraId="207AD3EF" w14:textId="77777777" w:rsidR="00381A07" w:rsidRPr="00173C2E" w:rsidRDefault="00381A07"/>
        </w:tc>
        <w:tc>
          <w:tcPr>
            <w:tcW w:w="1440" w:type="dxa"/>
          </w:tcPr>
          <w:p w14:paraId="23214860" w14:textId="77777777" w:rsidR="00381A07" w:rsidRPr="00173C2E" w:rsidRDefault="00381A07"/>
        </w:tc>
        <w:tc>
          <w:tcPr>
            <w:tcW w:w="1440" w:type="dxa"/>
          </w:tcPr>
          <w:p w14:paraId="4EE24877" w14:textId="77777777" w:rsidR="00381A07" w:rsidRPr="00173C2E" w:rsidRDefault="00381A07"/>
        </w:tc>
        <w:tc>
          <w:tcPr>
            <w:tcW w:w="1440" w:type="dxa"/>
          </w:tcPr>
          <w:p w14:paraId="5A02E2E8" w14:textId="77777777" w:rsidR="00381A07" w:rsidRPr="00173C2E" w:rsidRDefault="00381A07"/>
        </w:tc>
        <w:tc>
          <w:tcPr>
            <w:tcW w:w="1440" w:type="dxa"/>
          </w:tcPr>
          <w:p w14:paraId="3BC7CAC7" w14:textId="77777777" w:rsidR="00381A07" w:rsidRPr="00173C2E" w:rsidRDefault="00381A07"/>
        </w:tc>
      </w:tr>
      <w:tr w:rsidR="00173C2E" w:rsidRPr="00173C2E" w14:paraId="1ADBE8F8" w14:textId="77777777">
        <w:tc>
          <w:tcPr>
            <w:tcW w:w="1440" w:type="dxa"/>
          </w:tcPr>
          <w:p w14:paraId="7530FEFC" w14:textId="77777777" w:rsidR="00381A07" w:rsidRPr="00173C2E" w:rsidRDefault="00000000">
            <w:r w:rsidRPr="00173C2E">
              <w:t>Other Training</w:t>
            </w:r>
          </w:p>
        </w:tc>
        <w:tc>
          <w:tcPr>
            <w:tcW w:w="1440" w:type="dxa"/>
          </w:tcPr>
          <w:p w14:paraId="73B30ED7" w14:textId="77777777" w:rsidR="00381A07" w:rsidRPr="00173C2E" w:rsidRDefault="00381A07"/>
        </w:tc>
        <w:tc>
          <w:tcPr>
            <w:tcW w:w="1440" w:type="dxa"/>
          </w:tcPr>
          <w:p w14:paraId="374D53B4" w14:textId="77777777" w:rsidR="00381A07" w:rsidRPr="00173C2E" w:rsidRDefault="00381A07"/>
        </w:tc>
        <w:tc>
          <w:tcPr>
            <w:tcW w:w="1440" w:type="dxa"/>
          </w:tcPr>
          <w:p w14:paraId="2C90F523" w14:textId="77777777" w:rsidR="00381A07" w:rsidRPr="00173C2E" w:rsidRDefault="00381A07"/>
        </w:tc>
        <w:tc>
          <w:tcPr>
            <w:tcW w:w="1440" w:type="dxa"/>
          </w:tcPr>
          <w:p w14:paraId="501903E6" w14:textId="77777777" w:rsidR="00381A07" w:rsidRPr="00173C2E" w:rsidRDefault="00381A07"/>
        </w:tc>
        <w:tc>
          <w:tcPr>
            <w:tcW w:w="1440" w:type="dxa"/>
          </w:tcPr>
          <w:p w14:paraId="6AB773A1" w14:textId="77777777" w:rsidR="00381A07" w:rsidRPr="00173C2E" w:rsidRDefault="00381A07"/>
        </w:tc>
      </w:tr>
    </w:tbl>
    <w:p w14:paraId="018520C7" w14:textId="68D6E2A6" w:rsidR="00381A07" w:rsidRPr="00173C2E" w:rsidRDefault="00173C2E">
      <w:pPr>
        <w:pStyle w:val="Balk2"/>
        <w:rPr>
          <w:color w:val="auto"/>
          <w:sz w:val="36"/>
          <w:szCs w:val="36"/>
        </w:rPr>
      </w:pPr>
      <w:r>
        <w:rPr>
          <w:color w:val="auto"/>
        </w:rPr>
        <w:lastRenderedPageBreak/>
        <w:br/>
      </w:r>
      <w:r w:rsidR="00000000" w:rsidRPr="00173C2E">
        <w:rPr>
          <w:color w:val="auto"/>
          <w:sz w:val="36"/>
          <w:szCs w:val="36"/>
        </w:rPr>
        <w:t>3. Language Proficiency</w:t>
      </w:r>
      <w:r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173C2E" w:rsidRPr="00173C2E" w14:paraId="53845835" w14:textId="77777777" w:rsidTr="007417C7">
        <w:trPr>
          <w:trHeight w:val="605"/>
        </w:trPr>
        <w:tc>
          <w:tcPr>
            <w:tcW w:w="2160" w:type="dxa"/>
          </w:tcPr>
          <w:p w14:paraId="6B472BFC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Language</w:t>
            </w:r>
          </w:p>
        </w:tc>
        <w:tc>
          <w:tcPr>
            <w:tcW w:w="2160" w:type="dxa"/>
          </w:tcPr>
          <w:p w14:paraId="246F5D82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Reading</w:t>
            </w:r>
          </w:p>
        </w:tc>
        <w:tc>
          <w:tcPr>
            <w:tcW w:w="2160" w:type="dxa"/>
          </w:tcPr>
          <w:p w14:paraId="5F630616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Writing</w:t>
            </w:r>
          </w:p>
        </w:tc>
        <w:tc>
          <w:tcPr>
            <w:tcW w:w="2160" w:type="dxa"/>
          </w:tcPr>
          <w:p w14:paraId="74ED6D3B" w14:textId="77777777" w:rsidR="00381A07" w:rsidRPr="007417C7" w:rsidRDefault="00000000">
            <w:pPr>
              <w:rPr>
                <w:b/>
                <w:bCs/>
              </w:rPr>
            </w:pPr>
            <w:r w:rsidRPr="007417C7">
              <w:rPr>
                <w:b/>
                <w:bCs/>
              </w:rPr>
              <w:t>Speaking</w:t>
            </w:r>
          </w:p>
        </w:tc>
      </w:tr>
      <w:tr w:rsidR="00173C2E" w:rsidRPr="00173C2E" w14:paraId="37E473A6" w14:textId="77777777">
        <w:tc>
          <w:tcPr>
            <w:tcW w:w="2160" w:type="dxa"/>
          </w:tcPr>
          <w:p w14:paraId="1738D920" w14:textId="77777777" w:rsidR="00381A07" w:rsidRPr="00173C2E" w:rsidRDefault="00000000">
            <w:r w:rsidRPr="00173C2E">
              <w:t>Language 1</w:t>
            </w:r>
          </w:p>
        </w:tc>
        <w:tc>
          <w:tcPr>
            <w:tcW w:w="2160" w:type="dxa"/>
          </w:tcPr>
          <w:p w14:paraId="7A0F0044" w14:textId="77777777" w:rsidR="007417C7" w:rsidRDefault="00000000">
            <w:r w:rsidRPr="00173C2E">
              <w:t xml:space="preserve">☐ Basic </w:t>
            </w:r>
          </w:p>
          <w:p w14:paraId="4A38A069" w14:textId="77777777" w:rsidR="007417C7" w:rsidRDefault="00000000">
            <w:r w:rsidRPr="00173C2E">
              <w:t xml:space="preserve">☐ Intermediate </w:t>
            </w:r>
          </w:p>
          <w:p w14:paraId="7AEE5B5E" w14:textId="2C8A219F" w:rsidR="00381A07" w:rsidRPr="00173C2E" w:rsidRDefault="00000000">
            <w:r w:rsidRPr="00173C2E">
              <w:t>☐ Fluent</w:t>
            </w:r>
          </w:p>
        </w:tc>
        <w:tc>
          <w:tcPr>
            <w:tcW w:w="2160" w:type="dxa"/>
          </w:tcPr>
          <w:p w14:paraId="70410C7B" w14:textId="77777777" w:rsidR="007417C7" w:rsidRDefault="00000000">
            <w:r w:rsidRPr="00173C2E">
              <w:t xml:space="preserve">☐ Basic </w:t>
            </w:r>
          </w:p>
          <w:p w14:paraId="38362DC1" w14:textId="77777777" w:rsidR="007417C7" w:rsidRDefault="00000000">
            <w:r w:rsidRPr="00173C2E">
              <w:t xml:space="preserve">☐ Intermediate </w:t>
            </w:r>
          </w:p>
          <w:p w14:paraId="25340E93" w14:textId="0A88ABDF" w:rsidR="00381A07" w:rsidRPr="00173C2E" w:rsidRDefault="00000000">
            <w:r w:rsidRPr="00173C2E">
              <w:t>☐ Fluent</w:t>
            </w:r>
          </w:p>
        </w:tc>
        <w:tc>
          <w:tcPr>
            <w:tcW w:w="2160" w:type="dxa"/>
          </w:tcPr>
          <w:p w14:paraId="51FFF904" w14:textId="77777777" w:rsidR="007417C7" w:rsidRDefault="00000000">
            <w:r w:rsidRPr="00173C2E">
              <w:t xml:space="preserve">☐ Basic </w:t>
            </w:r>
          </w:p>
          <w:p w14:paraId="1349667F" w14:textId="77777777" w:rsidR="007417C7" w:rsidRDefault="00000000">
            <w:r w:rsidRPr="00173C2E">
              <w:t xml:space="preserve">☐ Intermediate </w:t>
            </w:r>
          </w:p>
          <w:p w14:paraId="591FE6C2" w14:textId="6400F1CE" w:rsidR="00381A07" w:rsidRPr="00173C2E" w:rsidRDefault="00000000">
            <w:r w:rsidRPr="00173C2E">
              <w:t>☐ Fluent</w:t>
            </w:r>
          </w:p>
        </w:tc>
      </w:tr>
      <w:tr w:rsidR="00173C2E" w:rsidRPr="00173C2E" w14:paraId="6E356B51" w14:textId="77777777">
        <w:tc>
          <w:tcPr>
            <w:tcW w:w="2160" w:type="dxa"/>
          </w:tcPr>
          <w:p w14:paraId="5235729B" w14:textId="77777777" w:rsidR="00381A07" w:rsidRPr="00173C2E" w:rsidRDefault="00000000">
            <w:r w:rsidRPr="00173C2E">
              <w:t>Language 2</w:t>
            </w:r>
          </w:p>
        </w:tc>
        <w:tc>
          <w:tcPr>
            <w:tcW w:w="2160" w:type="dxa"/>
          </w:tcPr>
          <w:p w14:paraId="27C3F0A9" w14:textId="77777777" w:rsidR="007417C7" w:rsidRDefault="00000000">
            <w:r w:rsidRPr="00173C2E">
              <w:t xml:space="preserve">☐ Basic </w:t>
            </w:r>
          </w:p>
          <w:p w14:paraId="100C021D" w14:textId="77777777" w:rsidR="007417C7" w:rsidRDefault="00000000">
            <w:r w:rsidRPr="00173C2E">
              <w:t xml:space="preserve">☐ Intermediate </w:t>
            </w:r>
          </w:p>
          <w:p w14:paraId="677A9333" w14:textId="22F4451C" w:rsidR="00381A07" w:rsidRPr="00173C2E" w:rsidRDefault="00000000">
            <w:r w:rsidRPr="00173C2E">
              <w:t>☐ Fluent</w:t>
            </w:r>
          </w:p>
        </w:tc>
        <w:tc>
          <w:tcPr>
            <w:tcW w:w="2160" w:type="dxa"/>
          </w:tcPr>
          <w:p w14:paraId="5F503FFA" w14:textId="77777777" w:rsidR="007417C7" w:rsidRDefault="00000000">
            <w:r w:rsidRPr="00173C2E">
              <w:t xml:space="preserve">☐ Basic </w:t>
            </w:r>
          </w:p>
          <w:p w14:paraId="0D892143" w14:textId="77777777" w:rsidR="007417C7" w:rsidRDefault="00000000">
            <w:r w:rsidRPr="00173C2E">
              <w:t xml:space="preserve">☐ Intermediate </w:t>
            </w:r>
          </w:p>
          <w:p w14:paraId="646E0522" w14:textId="24B34C76" w:rsidR="00381A07" w:rsidRPr="00173C2E" w:rsidRDefault="00000000">
            <w:r w:rsidRPr="00173C2E">
              <w:t>☐ Fluent</w:t>
            </w:r>
          </w:p>
        </w:tc>
        <w:tc>
          <w:tcPr>
            <w:tcW w:w="2160" w:type="dxa"/>
          </w:tcPr>
          <w:p w14:paraId="1C5926D2" w14:textId="77777777" w:rsidR="007417C7" w:rsidRDefault="00000000">
            <w:r w:rsidRPr="00173C2E">
              <w:t xml:space="preserve">☐ Basic </w:t>
            </w:r>
          </w:p>
          <w:p w14:paraId="757F5E8E" w14:textId="77777777" w:rsidR="007417C7" w:rsidRDefault="00000000">
            <w:r w:rsidRPr="00173C2E">
              <w:t xml:space="preserve">☐ Intermediate </w:t>
            </w:r>
          </w:p>
          <w:p w14:paraId="6BC7E1FC" w14:textId="2332F8CC" w:rsidR="00381A07" w:rsidRPr="00173C2E" w:rsidRDefault="00000000">
            <w:r w:rsidRPr="00173C2E">
              <w:t>☐ Fluent</w:t>
            </w:r>
          </w:p>
        </w:tc>
      </w:tr>
    </w:tbl>
    <w:p w14:paraId="1262FC7D" w14:textId="3003C451" w:rsidR="00381A07" w:rsidRPr="00173C2E" w:rsidRDefault="00173C2E">
      <w:pPr>
        <w:pStyle w:val="Balk2"/>
        <w:rPr>
          <w:color w:val="auto"/>
          <w:sz w:val="36"/>
          <w:szCs w:val="36"/>
        </w:rPr>
      </w:pPr>
      <w:r>
        <w:rPr>
          <w:color w:val="auto"/>
        </w:rPr>
        <w:br/>
      </w:r>
      <w:r w:rsidR="00000000" w:rsidRPr="00173C2E">
        <w:rPr>
          <w:color w:val="auto"/>
          <w:sz w:val="36"/>
          <w:szCs w:val="36"/>
        </w:rPr>
        <w:t>4. Computer Skills</w:t>
      </w:r>
      <w:r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73C2E" w:rsidRPr="00173C2E" w14:paraId="22B1CA03" w14:textId="77777777" w:rsidTr="00F543EE">
        <w:trPr>
          <w:trHeight w:val="448"/>
        </w:trPr>
        <w:tc>
          <w:tcPr>
            <w:tcW w:w="4320" w:type="dxa"/>
          </w:tcPr>
          <w:p w14:paraId="7A7CF6D6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Program / Software</w:t>
            </w:r>
          </w:p>
        </w:tc>
        <w:tc>
          <w:tcPr>
            <w:tcW w:w="4320" w:type="dxa"/>
          </w:tcPr>
          <w:p w14:paraId="27166F1F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Proficiency Level</w:t>
            </w:r>
          </w:p>
        </w:tc>
      </w:tr>
      <w:tr w:rsidR="00173C2E" w:rsidRPr="00173C2E" w14:paraId="6F06D035" w14:textId="77777777" w:rsidTr="00F543EE">
        <w:trPr>
          <w:trHeight w:val="412"/>
        </w:trPr>
        <w:tc>
          <w:tcPr>
            <w:tcW w:w="4320" w:type="dxa"/>
          </w:tcPr>
          <w:p w14:paraId="199F8F16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Microsoft Excel</w:t>
            </w:r>
          </w:p>
        </w:tc>
        <w:tc>
          <w:tcPr>
            <w:tcW w:w="4320" w:type="dxa"/>
          </w:tcPr>
          <w:p w14:paraId="19410919" w14:textId="77777777" w:rsidR="00381A07" w:rsidRPr="00173C2E" w:rsidRDefault="00000000">
            <w:r w:rsidRPr="00173C2E">
              <w:t>☐ Basic ☐ Intermediate ☐ Advanced</w:t>
            </w:r>
          </w:p>
        </w:tc>
      </w:tr>
      <w:tr w:rsidR="00173C2E" w:rsidRPr="00173C2E" w14:paraId="7CA97C0C" w14:textId="77777777" w:rsidTr="00F543EE">
        <w:trPr>
          <w:trHeight w:val="433"/>
        </w:trPr>
        <w:tc>
          <w:tcPr>
            <w:tcW w:w="4320" w:type="dxa"/>
          </w:tcPr>
          <w:p w14:paraId="736E7012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Microsoft Word</w:t>
            </w:r>
          </w:p>
        </w:tc>
        <w:tc>
          <w:tcPr>
            <w:tcW w:w="4320" w:type="dxa"/>
          </w:tcPr>
          <w:p w14:paraId="6ECE5540" w14:textId="77777777" w:rsidR="00381A07" w:rsidRPr="00173C2E" w:rsidRDefault="00000000">
            <w:r w:rsidRPr="00173C2E">
              <w:t>☐ Basic ☐ Intermediate ☐ Advanced</w:t>
            </w:r>
          </w:p>
        </w:tc>
      </w:tr>
      <w:tr w:rsidR="00173C2E" w:rsidRPr="00173C2E" w14:paraId="6FCB895B" w14:textId="77777777" w:rsidTr="00F543EE">
        <w:trPr>
          <w:trHeight w:val="397"/>
        </w:trPr>
        <w:tc>
          <w:tcPr>
            <w:tcW w:w="4320" w:type="dxa"/>
          </w:tcPr>
          <w:p w14:paraId="0D08C5AF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PowerPoint</w:t>
            </w:r>
          </w:p>
        </w:tc>
        <w:tc>
          <w:tcPr>
            <w:tcW w:w="4320" w:type="dxa"/>
          </w:tcPr>
          <w:p w14:paraId="24947EA7" w14:textId="77777777" w:rsidR="00381A07" w:rsidRPr="00173C2E" w:rsidRDefault="00000000">
            <w:r w:rsidRPr="00173C2E">
              <w:t>☐ Basic ☐ Intermediate ☐ Advanced</w:t>
            </w:r>
          </w:p>
        </w:tc>
      </w:tr>
      <w:tr w:rsidR="00173C2E" w:rsidRPr="00173C2E" w14:paraId="71700D35" w14:textId="77777777" w:rsidTr="00F543EE">
        <w:trPr>
          <w:trHeight w:val="430"/>
        </w:trPr>
        <w:tc>
          <w:tcPr>
            <w:tcW w:w="4320" w:type="dxa"/>
          </w:tcPr>
          <w:p w14:paraId="6E616D34" w14:textId="77777777" w:rsidR="00381A07" w:rsidRPr="00F543EE" w:rsidRDefault="00000000">
            <w:pPr>
              <w:rPr>
                <w:b/>
                <w:bCs/>
              </w:rPr>
            </w:pPr>
            <w:r w:rsidRPr="00F543EE">
              <w:rPr>
                <w:b/>
                <w:bCs/>
              </w:rPr>
              <w:t>Other</w:t>
            </w:r>
          </w:p>
        </w:tc>
        <w:tc>
          <w:tcPr>
            <w:tcW w:w="4320" w:type="dxa"/>
          </w:tcPr>
          <w:p w14:paraId="2AA75B8E" w14:textId="77777777" w:rsidR="00381A07" w:rsidRPr="00173C2E" w:rsidRDefault="00000000">
            <w:r w:rsidRPr="00173C2E">
              <w:t>☐ Basic ☐ Intermediate ☐ Advanced</w:t>
            </w:r>
          </w:p>
        </w:tc>
      </w:tr>
    </w:tbl>
    <w:p w14:paraId="72B7940D" w14:textId="7A4B4CBB" w:rsidR="00381A07" w:rsidRPr="00173C2E" w:rsidRDefault="00173C2E">
      <w:pPr>
        <w:pStyle w:val="Balk2"/>
        <w:rPr>
          <w:color w:val="auto"/>
          <w:sz w:val="36"/>
          <w:szCs w:val="36"/>
        </w:rPr>
      </w:pPr>
      <w:r>
        <w:rPr>
          <w:color w:val="auto"/>
        </w:rPr>
        <w:br/>
      </w:r>
      <w:r w:rsidR="00000000" w:rsidRPr="00173C2E">
        <w:rPr>
          <w:color w:val="auto"/>
          <w:sz w:val="36"/>
          <w:szCs w:val="36"/>
        </w:rPr>
        <w:t>5. Work Experience (List most recent positions first)</w:t>
      </w:r>
      <w:r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5"/>
        <w:gridCol w:w="1725"/>
        <w:gridCol w:w="1726"/>
      </w:tblGrid>
      <w:tr w:rsidR="00173C2E" w:rsidRPr="00173C2E" w14:paraId="2A6F26DC" w14:textId="77777777" w:rsidTr="00F543EE">
        <w:trPr>
          <w:trHeight w:val="672"/>
        </w:trPr>
        <w:tc>
          <w:tcPr>
            <w:tcW w:w="1728" w:type="dxa"/>
          </w:tcPr>
          <w:p w14:paraId="07B7A2D9" w14:textId="77777777" w:rsidR="00381A07" w:rsidRPr="00173C2E" w:rsidRDefault="00000000">
            <w:r w:rsidRPr="00173C2E">
              <w:t>Company Name</w:t>
            </w:r>
          </w:p>
        </w:tc>
        <w:tc>
          <w:tcPr>
            <w:tcW w:w="1728" w:type="dxa"/>
          </w:tcPr>
          <w:p w14:paraId="2AEF1681" w14:textId="77777777" w:rsidR="00381A07" w:rsidRPr="00173C2E" w:rsidRDefault="00000000">
            <w:r w:rsidRPr="00173C2E">
              <w:t>Position / Department</w:t>
            </w:r>
          </w:p>
        </w:tc>
        <w:tc>
          <w:tcPr>
            <w:tcW w:w="1728" w:type="dxa"/>
          </w:tcPr>
          <w:p w14:paraId="313F2B21" w14:textId="77777777" w:rsidR="00381A07" w:rsidRPr="00173C2E" w:rsidRDefault="00000000">
            <w:r w:rsidRPr="00173C2E">
              <w:t>Start Date</w:t>
            </w:r>
          </w:p>
        </w:tc>
        <w:tc>
          <w:tcPr>
            <w:tcW w:w="1728" w:type="dxa"/>
          </w:tcPr>
          <w:p w14:paraId="5F6669C7" w14:textId="77777777" w:rsidR="00381A07" w:rsidRPr="00173C2E" w:rsidRDefault="00000000">
            <w:r w:rsidRPr="00173C2E">
              <w:t>End Date</w:t>
            </w:r>
          </w:p>
        </w:tc>
        <w:tc>
          <w:tcPr>
            <w:tcW w:w="1728" w:type="dxa"/>
          </w:tcPr>
          <w:p w14:paraId="76F4DA7F" w14:textId="77777777" w:rsidR="00381A07" w:rsidRPr="00173C2E" w:rsidRDefault="00000000">
            <w:r w:rsidRPr="00173C2E">
              <w:t>Reason for Leaving</w:t>
            </w:r>
          </w:p>
        </w:tc>
      </w:tr>
      <w:tr w:rsidR="00173C2E" w:rsidRPr="00173C2E" w14:paraId="08E2EF62" w14:textId="77777777" w:rsidTr="00F543EE">
        <w:trPr>
          <w:trHeight w:val="554"/>
        </w:trPr>
        <w:tc>
          <w:tcPr>
            <w:tcW w:w="1728" w:type="dxa"/>
          </w:tcPr>
          <w:p w14:paraId="05328EFB" w14:textId="77777777" w:rsidR="00381A07" w:rsidRPr="00173C2E" w:rsidRDefault="00381A07"/>
        </w:tc>
        <w:tc>
          <w:tcPr>
            <w:tcW w:w="1728" w:type="dxa"/>
          </w:tcPr>
          <w:p w14:paraId="7FA3EA7A" w14:textId="77777777" w:rsidR="00381A07" w:rsidRPr="00173C2E" w:rsidRDefault="00381A07"/>
        </w:tc>
        <w:tc>
          <w:tcPr>
            <w:tcW w:w="1728" w:type="dxa"/>
          </w:tcPr>
          <w:p w14:paraId="4E674C78" w14:textId="77777777" w:rsidR="00381A07" w:rsidRPr="00173C2E" w:rsidRDefault="00381A07"/>
        </w:tc>
        <w:tc>
          <w:tcPr>
            <w:tcW w:w="1728" w:type="dxa"/>
          </w:tcPr>
          <w:p w14:paraId="6BED8510" w14:textId="77777777" w:rsidR="00381A07" w:rsidRPr="00173C2E" w:rsidRDefault="00381A07"/>
        </w:tc>
        <w:tc>
          <w:tcPr>
            <w:tcW w:w="1728" w:type="dxa"/>
          </w:tcPr>
          <w:p w14:paraId="12169F1E" w14:textId="77777777" w:rsidR="00381A07" w:rsidRPr="00173C2E" w:rsidRDefault="00381A07"/>
        </w:tc>
      </w:tr>
      <w:tr w:rsidR="00173C2E" w:rsidRPr="00173C2E" w14:paraId="75BEF269" w14:textId="77777777" w:rsidTr="00F543EE">
        <w:trPr>
          <w:trHeight w:val="548"/>
        </w:trPr>
        <w:tc>
          <w:tcPr>
            <w:tcW w:w="1728" w:type="dxa"/>
          </w:tcPr>
          <w:p w14:paraId="05063FE6" w14:textId="77777777" w:rsidR="00381A07" w:rsidRPr="00173C2E" w:rsidRDefault="00381A07"/>
        </w:tc>
        <w:tc>
          <w:tcPr>
            <w:tcW w:w="1728" w:type="dxa"/>
          </w:tcPr>
          <w:p w14:paraId="5BCDFDFF" w14:textId="77777777" w:rsidR="00381A07" w:rsidRPr="00173C2E" w:rsidRDefault="00381A07"/>
        </w:tc>
        <w:tc>
          <w:tcPr>
            <w:tcW w:w="1728" w:type="dxa"/>
          </w:tcPr>
          <w:p w14:paraId="0895F642" w14:textId="77777777" w:rsidR="00381A07" w:rsidRPr="00173C2E" w:rsidRDefault="00381A07"/>
        </w:tc>
        <w:tc>
          <w:tcPr>
            <w:tcW w:w="1728" w:type="dxa"/>
          </w:tcPr>
          <w:p w14:paraId="7C14F48D" w14:textId="77777777" w:rsidR="00381A07" w:rsidRPr="00173C2E" w:rsidRDefault="00381A07"/>
        </w:tc>
        <w:tc>
          <w:tcPr>
            <w:tcW w:w="1728" w:type="dxa"/>
          </w:tcPr>
          <w:p w14:paraId="4AF6B65D" w14:textId="77777777" w:rsidR="00381A07" w:rsidRPr="00173C2E" w:rsidRDefault="00381A07"/>
        </w:tc>
      </w:tr>
      <w:tr w:rsidR="00173C2E" w:rsidRPr="00173C2E" w14:paraId="66B76BD9" w14:textId="77777777" w:rsidTr="00F543EE">
        <w:trPr>
          <w:trHeight w:val="570"/>
        </w:trPr>
        <w:tc>
          <w:tcPr>
            <w:tcW w:w="1728" w:type="dxa"/>
          </w:tcPr>
          <w:p w14:paraId="3966A42D" w14:textId="77777777" w:rsidR="00381A07" w:rsidRPr="00173C2E" w:rsidRDefault="00381A07"/>
        </w:tc>
        <w:tc>
          <w:tcPr>
            <w:tcW w:w="1728" w:type="dxa"/>
          </w:tcPr>
          <w:p w14:paraId="31B519E8" w14:textId="77777777" w:rsidR="00381A07" w:rsidRPr="00173C2E" w:rsidRDefault="00381A07"/>
        </w:tc>
        <w:tc>
          <w:tcPr>
            <w:tcW w:w="1728" w:type="dxa"/>
          </w:tcPr>
          <w:p w14:paraId="0BAF9EAB" w14:textId="77777777" w:rsidR="00381A07" w:rsidRPr="00173C2E" w:rsidRDefault="00381A07"/>
        </w:tc>
        <w:tc>
          <w:tcPr>
            <w:tcW w:w="1728" w:type="dxa"/>
          </w:tcPr>
          <w:p w14:paraId="6B66C13D" w14:textId="77777777" w:rsidR="00381A07" w:rsidRPr="00173C2E" w:rsidRDefault="00381A07"/>
        </w:tc>
        <w:tc>
          <w:tcPr>
            <w:tcW w:w="1728" w:type="dxa"/>
          </w:tcPr>
          <w:p w14:paraId="60102710" w14:textId="77777777" w:rsidR="00381A07" w:rsidRPr="00173C2E" w:rsidRDefault="00381A07"/>
        </w:tc>
      </w:tr>
    </w:tbl>
    <w:p w14:paraId="25B15846" w14:textId="152438DC" w:rsidR="00381A07" w:rsidRPr="00173C2E" w:rsidRDefault="00000000">
      <w:pPr>
        <w:pStyle w:val="Balk2"/>
        <w:rPr>
          <w:color w:val="auto"/>
          <w:sz w:val="36"/>
          <w:szCs w:val="36"/>
        </w:rPr>
      </w:pPr>
      <w:r w:rsidRPr="00173C2E">
        <w:rPr>
          <w:color w:val="auto"/>
          <w:sz w:val="36"/>
          <w:szCs w:val="36"/>
        </w:rPr>
        <w:lastRenderedPageBreak/>
        <w:t>6. Additional Certifications, Courses, and Awards</w:t>
      </w:r>
      <w:r w:rsidR="00173C2E"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173C2E" w:rsidRPr="00173C2E" w14:paraId="68732507" w14:textId="77777777" w:rsidTr="00F543EE">
        <w:trPr>
          <w:trHeight w:val="530"/>
        </w:trPr>
        <w:tc>
          <w:tcPr>
            <w:tcW w:w="2160" w:type="dxa"/>
          </w:tcPr>
          <w:p w14:paraId="1F94333F" w14:textId="77777777" w:rsidR="00381A07" w:rsidRPr="00173C2E" w:rsidRDefault="00000000">
            <w:r w:rsidRPr="00173C2E">
              <w:t>Course Name</w:t>
            </w:r>
          </w:p>
        </w:tc>
        <w:tc>
          <w:tcPr>
            <w:tcW w:w="2160" w:type="dxa"/>
          </w:tcPr>
          <w:p w14:paraId="137ECC1C" w14:textId="77777777" w:rsidR="00381A07" w:rsidRPr="00173C2E" w:rsidRDefault="00000000">
            <w:r w:rsidRPr="00173C2E">
              <w:t>Institution</w:t>
            </w:r>
          </w:p>
        </w:tc>
        <w:tc>
          <w:tcPr>
            <w:tcW w:w="2160" w:type="dxa"/>
          </w:tcPr>
          <w:p w14:paraId="026907F2" w14:textId="77777777" w:rsidR="00381A07" w:rsidRPr="00173C2E" w:rsidRDefault="00000000">
            <w:r w:rsidRPr="00173C2E">
              <w:t>Duration</w:t>
            </w:r>
          </w:p>
        </w:tc>
        <w:tc>
          <w:tcPr>
            <w:tcW w:w="2160" w:type="dxa"/>
          </w:tcPr>
          <w:p w14:paraId="1262841E" w14:textId="77777777" w:rsidR="00381A07" w:rsidRPr="00173C2E" w:rsidRDefault="00000000">
            <w:r w:rsidRPr="00173C2E">
              <w:t>Completion Date</w:t>
            </w:r>
          </w:p>
        </w:tc>
      </w:tr>
      <w:tr w:rsidR="00173C2E" w:rsidRPr="00173C2E" w14:paraId="71168DD8" w14:textId="77777777" w:rsidTr="00F543EE">
        <w:trPr>
          <w:trHeight w:val="565"/>
        </w:trPr>
        <w:tc>
          <w:tcPr>
            <w:tcW w:w="2160" w:type="dxa"/>
          </w:tcPr>
          <w:p w14:paraId="24605BE1" w14:textId="77777777" w:rsidR="00381A07" w:rsidRPr="00173C2E" w:rsidRDefault="00381A07"/>
        </w:tc>
        <w:tc>
          <w:tcPr>
            <w:tcW w:w="2160" w:type="dxa"/>
          </w:tcPr>
          <w:p w14:paraId="1FB19484" w14:textId="77777777" w:rsidR="00381A07" w:rsidRPr="00173C2E" w:rsidRDefault="00381A07"/>
        </w:tc>
        <w:tc>
          <w:tcPr>
            <w:tcW w:w="2160" w:type="dxa"/>
          </w:tcPr>
          <w:p w14:paraId="7A9B5441" w14:textId="77777777" w:rsidR="00381A07" w:rsidRPr="00173C2E" w:rsidRDefault="00381A07"/>
        </w:tc>
        <w:tc>
          <w:tcPr>
            <w:tcW w:w="2160" w:type="dxa"/>
          </w:tcPr>
          <w:p w14:paraId="33FC4CAE" w14:textId="77777777" w:rsidR="00381A07" w:rsidRPr="00173C2E" w:rsidRDefault="00381A07"/>
        </w:tc>
      </w:tr>
      <w:tr w:rsidR="00173C2E" w:rsidRPr="00173C2E" w14:paraId="2FDDBC75" w14:textId="77777777" w:rsidTr="00F543EE">
        <w:trPr>
          <w:trHeight w:val="559"/>
        </w:trPr>
        <w:tc>
          <w:tcPr>
            <w:tcW w:w="2160" w:type="dxa"/>
          </w:tcPr>
          <w:p w14:paraId="094C811F" w14:textId="77777777" w:rsidR="00381A07" w:rsidRPr="00173C2E" w:rsidRDefault="00381A07"/>
        </w:tc>
        <w:tc>
          <w:tcPr>
            <w:tcW w:w="2160" w:type="dxa"/>
          </w:tcPr>
          <w:p w14:paraId="57023A3B" w14:textId="77777777" w:rsidR="00381A07" w:rsidRPr="00173C2E" w:rsidRDefault="00381A07"/>
        </w:tc>
        <w:tc>
          <w:tcPr>
            <w:tcW w:w="2160" w:type="dxa"/>
          </w:tcPr>
          <w:p w14:paraId="0B80DD93" w14:textId="77777777" w:rsidR="00381A07" w:rsidRPr="00173C2E" w:rsidRDefault="00381A07"/>
        </w:tc>
        <w:tc>
          <w:tcPr>
            <w:tcW w:w="2160" w:type="dxa"/>
          </w:tcPr>
          <w:p w14:paraId="69C118B5" w14:textId="77777777" w:rsidR="00381A07" w:rsidRPr="00173C2E" w:rsidRDefault="00381A07"/>
        </w:tc>
      </w:tr>
    </w:tbl>
    <w:p w14:paraId="0F032CC3" w14:textId="77777777" w:rsidR="00173C2E" w:rsidRDefault="00173C2E">
      <w:pPr>
        <w:pStyle w:val="Balk2"/>
        <w:rPr>
          <w:color w:val="auto"/>
        </w:rPr>
      </w:pPr>
    </w:p>
    <w:p w14:paraId="6893B323" w14:textId="07D8E882" w:rsidR="00381A07" w:rsidRPr="00173C2E" w:rsidRDefault="00000000">
      <w:pPr>
        <w:pStyle w:val="Balk2"/>
        <w:rPr>
          <w:color w:val="auto"/>
          <w:sz w:val="36"/>
          <w:szCs w:val="36"/>
        </w:rPr>
      </w:pPr>
      <w:r w:rsidRPr="00173C2E">
        <w:rPr>
          <w:color w:val="auto"/>
          <w:sz w:val="36"/>
          <w:szCs w:val="36"/>
        </w:rPr>
        <w:t>7. References</w:t>
      </w:r>
      <w:r w:rsidR="00173C2E" w:rsidRPr="00173C2E">
        <w:rPr>
          <w:color w:val="auto"/>
          <w:sz w:val="36"/>
          <w:szCs w:val="36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173C2E" w:rsidRPr="00173C2E" w14:paraId="137DB67D" w14:textId="77777777" w:rsidTr="00F543EE">
        <w:trPr>
          <w:trHeight w:val="606"/>
        </w:trPr>
        <w:tc>
          <w:tcPr>
            <w:tcW w:w="2160" w:type="dxa"/>
          </w:tcPr>
          <w:p w14:paraId="054C2F5E" w14:textId="77777777" w:rsidR="00381A07" w:rsidRPr="00173C2E" w:rsidRDefault="00000000">
            <w:r w:rsidRPr="00173C2E">
              <w:t>Full Name</w:t>
            </w:r>
          </w:p>
        </w:tc>
        <w:tc>
          <w:tcPr>
            <w:tcW w:w="2160" w:type="dxa"/>
          </w:tcPr>
          <w:p w14:paraId="56C1E0F8" w14:textId="77777777" w:rsidR="00381A07" w:rsidRPr="00173C2E" w:rsidRDefault="00000000">
            <w:r w:rsidRPr="00173C2E">
              <w:t>Position / Title</w:t>
            </w:r>
          </w:p>
        </w:tc>
        <w:tc>
          <w:tcPr>
            <w:tcW w:w="2160" w:type="dxa"/>
          </w:tcPr>
          <w:p w14:paraId="66E0704B" w14:textId="77777777" w:rsidR="00381A07" w:rsidRPr="00173C2E" w:rsidRDefault="00000000">
            <w:r w:rsidRPr="00173C2E">
              <w:t>Company Name</w:t>
            </w:r>
          </w:p>
        </w:tc>
        <w:tc>
          <w:tcPr>
            <w:tcW w:w="2160" w:type="dxa"/>
          </w:tcPr>
          <w:p w14:paraId="4B40E428" w14:textId="77777777" w:rsidR="00381A07" w:rsidRPr="00173C2E" w:rsidRDefault="00000000">
            <w:r w:rsidRPr="00173C2E">
              <w:t>Contact Number</w:t>
            </w:r>
          </w:p>
        </w:tc>
      </w:tr>
      <w:tr w:rsidR="00173C2E" w:rsidRPr="00173C2E" w14:paraId="28C99553" w14:textId="77777777" w:rsidTr="00F543EE">
        <w:trPr>
          <w:trHeight w:val="557"/>
        </w:trPr>
        <w:tc>
          <w:tcPr>
            <w:tcW w:w="2160" w:type="dxa"/>
          </w:tcPr>
          <w:p w14:paraId="58CE98B9" w14:textId="77777777" w:rsidR="00381A07" w:rsidRPr="00173C2E" w:rsidRDefault="00381A07"/>
        </w:tc>
        <w:tc>
          <w:tcPr>
            <w:tcW w:w="2160" w:type="dxa"/>
          </w:tcPr>
          <w:p w14:paraId="08C5DDB5" w14:textId="77777777" w:rsidR="00381A07" w:rsidRPr="00173C2E" w:rsidRDefault="00381A07"/>
        </w:tc>
        <w:tc>
          <w:tcPr>
            <w:tcW w:w="2160" w:type="dxa"/>
          </w:tcPr>
          <w:p w14:paraId="29D71CD5" w14:textId="77777777" w:rsidR="00381A07" w:rsidRPr="00173C2E" w:rsidRDefault="00381A07"/>
        </w:tc>
        <w:tc>
          <w:tcPr>
            <w:tcW w:w="2160" w:type="dxa"/>
          </w:tcPr>
          <w:p w14:paraId="3C79D412" w14:textId="77777777" w:rsidR="00381A07" w:rsidRPr="00173C2E" w:rsidRDefault="00381A07"/>
        </w:tc>
      </w:tr>
      <w:tr w:rsidR="00173C2E" w:rsidRPr="00173C2E" w14:paraId="13491AA2" w14:textId="77777777" w:rsidTr="00F543EE">
        <w:trPr>
          <w:trHeight w:val="565"/>
        </w:trPr>
        <w:tc>
          <w:tcPr>
            <w:tcW w:w="2160" w:type="dxa"/>
          </w:tcPr>
          <w:p w14:paraId="58726260" w14:textId="77777777" w:rsidR="00381A07" w:rsidRPr="00173C2E" w:rsidRDefault="00381A07"/>
        </w:tc>
        <w:tc>
          <w:tcPr>
            <w:tcW w:w="2160" w:type="dxa"/>
          </w:tcPr>
          <w:p w14:paraId="3734D2D2" w14:textId="77777777" w:rsidR="00381A07" w:rsidRPr="00173C2E" w:rsidRDefault="00381A07"/>
        </w:tc>
        <w:tc>
          <w:tcPr>
            <w:tcW w:w="2160" w:type="dxa"/>
          </w:tcPr>
          <w:p w14:paraId="008882E2" w14:textId="77777777" w:rsidR="00381A07" w:rsidRPr="00173C2E" w:rsidRDefault="00381A07"/>
        </w:tc>
        <w:tc>
          <w:tcPr>
            <w:tcW w:w="2160" w:type="dxa"/>
          </w:tcPr>
          <w:p w14:paraId="1011BB3F" w14:textId="77777777" w:rsidR="00381A07" w:rsidRPr="00173C2E" w:rsidRDefault="00381A07"/>
        </w:tc>
      </w:tr>
    </w:tbl>
    <w:p w14:paraId="768F8769" w14:textId="75F1B349" w:rsidR="00381A07" w:rsidRPr="00173C2E" w:rsidRDefault="00173C2E">
      <w:pPr>
        <w:pStyle w:val="Balk2"/>
        <w:rPr>
          <w:color w:val="auto"/>
          <w:sz w:val="36"/>
          <w:szCs w:val="36"/>
        </w:rPr>
      </w:pPr>
      <w:r>
        <w:rPr>
          <w:color w:val="auto"/>
        </w:rPr>
        <w:br/>
      </w:r>
      <w:r w:rsidR="00000000" w:rsidRPr="00173C2E">
        <w:rPr>
          <w:color w:val="auto"/>
          <w:sz w:val="36"/>
          <w:szCs w:val="36"/>
        </w:rPr>
        <w:t>8. Position Details</w:t>
      </w:r>
      <w:r w:rsidRPr="00173C2E">
        <w:rPr>
          <w:color w:val="auto"/>
          <w:sz w:val="36"/>
          <w:szCs w:val="36"/>
        </w:rPr>
        <w:br/>
      </w:r>
    </w:p>
    <w:p w14:paraId="7B4AC56F" w14:textId="77777777" w:rsidR="00381A07" w:rsidRPr="00173C2E" w:rsidRDefault="00000000">
      <w:r w:rsidRPr="00173C2E">
        <w:t>Position Applied For:</w:t>
      </w:r>
    </w:p>
    <w:p w14:paraId="7E852656" w14:textId="77777777" w:rsidR="00381A07" w:rsidRPr="00173C2E" w:rsidRDefault="00000000">
      <w:r w:rsidRPr="00173C2E">
        <w:t>Expected Salary:</w:t>
      </w:r>
    </w:p>
    <w:p w14:paraId="551CAA8D" w14:textId="77777777" w:rsidR="00381A07" w:rsidRPr="00173C2E" w:rsidRDefault="00000000">
      <w:r w:rsidRPr="00173C2E">
        <w:t>Earliest Start Date:</w:t>
      </w:r>
    </w:p>
    <w:p w14:paraId="47C7C00F" w14:textId="77777777" w:rsidR="00381A07" w:rsidRPr="00173C2E" w:rsidRDefault="00000000">
      <w:r w:rsidRPr="00173C2E">
        <w:t>Relocation: ☐ Yes ☐ No</w:t>
      </w:r>
    </w:p>
    <w:p w14:paraId="551FDB4F" w14:textId="77777777" w:rsidR="00381A07" w:rsidRPr="00173C2E" w:rsidRDefault="00000000">
      <w:r w:rsidRPr="00173C2E">
        <w:t>Available for Shift Work: ☐ Yes ☐ No</w:t>
      </w:r>
    </w:p>
    <w:p w14:paraId="422D5A10" w14:textId="3320F9A0" w:rsidR="00381A07" w:rsidRPr="00173C2E" w:rsidRDefault="00000000">
      <w:r w:rsidRPr="00173C2E">
        <w:t>Willing to Work Overtime: ☐ Yes ☐ No</w:t>
      </w:r>
      <w:r w:rsidR="00173C2E">
        <w:br/>
      </w:r>
    </w:p>
    <w:p w14:paraId="381816A6" w14:textId="77777777" w:rsidR="00F543EE" w:rsidRDefault="00F543EE">
      <w:pPr>
        <w:pStyle w:val="Balk2"/>
        <w:rPr>
          <w:color w:val="auto"/>
          <w:sz w:val="36"/>
          <w:szCs w:val="36"/>
        </w:rPr>
      </w:pPr>
    </w:p>
    <w:p w14:paraId="60E4F506" w14:textId="070A7ADD" w:rsidR="00381A07" w:rsidRPr="00173C2E" w:rsidRDefault="00000000">
      <w:pPr>
        <w:pStyle w:val="Balk2"/>
        <w:rPr>
          <w:color w:val="auto"/>
          <w:sz w:val="36"/>
          <w:szCs w:val="36"/>
        </w:rPr>
      </w:pPr>
      <w:r w:rsidRPr="00173C2E">
        <w:rPr>
          <w:color w:val="auto"/>
          <w:sz w:val="36"/>
          <w:szCs w:val="36"/>
        </w:rPr>
        <w:t>9. Additional Information</w:t>
      </w:r>
      <w:r w:rsidR="00173C2E" w:rsidRPr="00173C2E">
        <w:rPr>
          <w:color w:val="auto"/>
          <w:sz w:val="36"/>
          <w:szCs w:val="36"/>
        </w:rPr>
        <w:br/>
      </w:r>
    </w:p>
    <w:p w14:paraId="4A98BF85" w14:textId="77777777" w:rsidR="00381A07" w:rsidRPr="00173C2E" w:rsidRDefault="00000000">
      <w:r w:rsidRPr="00173C2E">
        <w:t>Any health issues or physical limitations? ☐ Yes ☐ No (If yes, specify):</w:t>
      </w:r>
    </w:p>
    <w:p w14:paraId="60F83113" w14:textId="77777777" w:rsidR="00381A07" w:rsidRPr="00173C2E" w:rsidRDefault="00000000">
      <w:r w:rsidRPr="00173C2E">
        <w:t>Do you smoke? ☐ Yes ☐ No</w:t>
      </w:r>
    </w:p>
    <w:p w14:paraId="2C7F84FD" w14:textId="77777777" w:rsidR="00381A07" w:rsidRPr="00173C2E" w:rsidRDefault="00000000">
      <w:r w:rsidRPr="00173C2E">
        <w:t>Do you consume alcohol? ☐ Yes ☐ No</w:t>
      </w:r>
    </w:p>
    <w:p w14:paraId="331DA4A5" w14:textId="77777777" w:rsidR="00381A07" w:rsidRPr="00173C2E" w:rsidRDefault="00000000">
      <w:r w:rsidRPr="00173C2E">
        <w:t>Criminal Record ☐ Yes ☐ No (If yes, specify):</w:t>
      </w:r>
    </w:p>
    <w:p w14:paraId="13421367" w14:textId="77777777" w:rsidR="00381A07" w:rsidRPr="00173C2E" w:rsidRDefault="00000000">
      <w:r w:rsidRPr="00173C2E">
        <w:t>Hobbies / Interests:</w:t>
      </w:r>
    </w:p>
    <w:p w14:paraId="68EF1881" w14:textId="77777777" w:rsidR="00381A07" w:rsidRPr="00173C2E" w:rsidRDefault="00000000">
      <w:r w:rsidRPr="00173C2E">
        <w:t>Membership in Professional Organizations or Societies:</w:t>
      </w:r>
    </w:p>
    <w:p w14:paraId="78FD1249" w14:textId="4E8A351D" w:rsidR="00173C2E" w:rsidRDefault="00173C2E"/>
    <w:p w14:paraId="378BEEA5" w14:textId="61DD11B4" w:rsidR="00381A07" w:rsidRPr="00173C2E" w:rsidRDefault="00000000">
      <w:pPr>
        <w:rPr>
          <w:b/>
          <w:bCs/>
        </w:rPr>
      </w:pPr>
      <w:r w:rsidRPr="00173C2E">
        <w:rPr>
          <w:b/>
          <w:bCs/>
        </w:rPr>
        <w:t>By signing below, I confirm that the information provided is accurate and complete to the best of my knowledge.</w:t>
      </w:r>
    </w:p>
    <w:p w14:paraId="0E4F0B5B" w14:textId="77777777" w:rsidR="00381A07" w:rsidRPr="00173C2E" w:rsidRDefault="00000000">
      <w:r w:rsidRPr="00173C2E">
        <w:br/>
        <w:t>Date: ____ / ____ / 2024</w:t>
      </w:r>
    </w:p>
    <w:p w14:paraId="09736C9E" w14:textId="77777777" w:rsidR="00381A07" w:rsidRPr="00173C2E" w:rsidRDefault="00000000">
      <w:r w:rsidRPr="00173C2E">
        <w:t>Full Name:</w:t>
      </w:r>
    </w:p>
    <w:p w14:paraId="2C1A929C" w14:textId="77777777" w:rsidR="00381A07" w:rsidRPr="00173C2E" w:rsidRDefault="00000000">
      <w:r w:rsidRPr="00173C2E">
        <w:t>Social Security Number:</w:t>
      </w:r>
    </w:p>
    <w:p w14:paraId="127740C5" w14:textId="77777777" w:rsidR="00381A07" w:rsidRPr="00F543EE" w:rsidRDefault="00000000">
      <w:pPr>
        <w:rPr>
          <w:b/>
          <w:bCs/>
        </w:rPr>
      </w:pPr>
      <w:r w:rsidRPr="00F543EE">
        <w:rPr>
          <w:b/>
          <w:bCs/>
        </w:rPr>
        <w:t>Signature: __________________</w:t>
      </w:r>
    </w:p>
    <w:sectPr w:rsidR="00381A07" w:rsidRPr="00F543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9563682">
    <w:abstractNumId w:val="8"/>
  </w:num>
  <w:num w:numId="2" w16cid:durableId="843975108">
    <w:abstractNumId w:val="6"/>
  </w:num>
  <w:num w:numId="3" w16cid:durableId="1079979914">
    <w:abstractNumId w:val="5"/>
  </w:num>
  <w:num w:numId="4" w16cid:durableId="457919965">
    <w:abstractNumId w:val="4"/>
  </w:num>
  <w:num w:numId="5" w16cid:durableId="241303829">
    <w:abstractNumId w:val="7"/>
  </w:num>
  <w:num w:numId="6" w16cid:durableId="1274169175">
    <w:abstractNumId w:val="3"/>
  </w:num>
  <w:num w:numId="7" w16cid:durableId="1756323841">
    <w:abstractNumId w:val="2"/>
  </w:num>
  <w:num w:numId="8" w16cid:durableId="454100292">
    <w:abstractNumId w:val="1"/>
  </w:num>
  <w:num w:numId="9" w16cid:durableId="143386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9E7"/>
    <w:rsid w:val="00034616"/>
    <w:rsid w:val="0006063C"/>
    <w:rsid w:val="0015074B"/>
    <w:rsid w:val="00173C2E"/>
    <w:rsid w:val="0029639D"/>
    <w:rsid w:val="00326F90"/>
    <w:rsid w:val="00381A07"/>
    <w:rsid w:val="007417C7"/>
    <w:rsid w:val="00AA1D8D"/>
    <w:rsid w:val="00B47730"/>
    <w:rsid w:val="00CB0664"/>
    <w:rsid w:val="00F543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4005"/>
  <w14:defaultImageDpi w14:val="300"/>
  <w15:docId w15:val="{85BFFD00-2901-4247-B8FB-131E0208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Ercans</cp:lastModifiedBy>
  <cp:revision>4</cp:revision>
  <dcterms:created xsi:type="dcterms:W3CDTF">2024-11-01T06:27:00Z</dcterms:created>
  <dcterms:modified xsi:type="dcterms:W3CDTF">2024-11-01T06:31:00Z</dcterms:modified>
  <cp:category/>
</cp:coreProperties>
</file>